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4a7d" w14:textId="4194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бюджетного кредитования по программе "Кредитование дочерних организаций АО "НУХ Каз Агро" для финансирования малого и среднего бизнеса и микрокредитования сельского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4 июня 2009 года N 121/9. Зарегистрировано Департаментом юстиции Павлодарской области 12 июня 2009 года N 3138. Утратило силу постановлением акимата Павлодарской области от 21 октября 2013 года N 369/12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Павлодарской области от 21.10.2013 N 369/12.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180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подпунктом 4)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пунктом 543 Правил исполнения бюджета и его кассового обслуживания,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февраля 2009 года N 220,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условия предоставления бюджетных кредитов по программе "Кредитование дочерних организаций АО "НУХ "Каз Агро" для финансирования малого и среднего бизнеса и микрокредитования сельского населения":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предоставления – финансовая поддержка субъектов малого и среднего предпринимательства на селе, обеспечение сельского населения микрокредитованием;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кредита – 100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валюта кредита –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предоставления кредита – до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освоения кредита – по 31 декабря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конечного заемщика фиксированная ставка вознаграждения в размере не более 10,5 % годовых, из них за предоставленные бюджетные средства в качестве кредитных – 1 % годовых, подлежащих перечислению в пользу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минимальная сумма выделения кредитных средств на одного конечного заемщика – 300 (триста) месячных расчетных показателей, максимальная сумма – 8000 (восемь тысяч)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данного постановления возложить на заместителя акима области Закарьянова Т.К.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Б. Сагинтаев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