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d0a7" w14:textId="534d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Павлодарской области от 8 апреля 2008 года N 78/4 "Об утверждении перечня объектов коммунальной собственности, подлежащих приватизации"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17 февраля 2009 года N 40/3. Зарегистрировано Департаментом юстиции Павлодарской области 17 марта 2009 года за N 3132. Утратило силу постановлением акимата Павлодарской области от 30 июня 2011 года N 112/5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Павлодарской области от 30.06.2011 N 112/5.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 пункта 1 статьи 27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пунктом 3 статьи 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декабря 1995 года "О приватизации", постановлением Правительства Республики Казахстан от 21 сентября 1999 года N 1431 "Вопросы приватизации объектов коммунальной собственности"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Павлодарской области от 8 апреля 2008 года N 78/4 "Об утверждении перечня объектов коммунальной собственности, подлежащих приватизации" (зарегистрировано в реестре государственной регистрации нормативных правовых актов за N 3111, опубликовано в газетах "Сарыарқа самалы" 5 июня 2008 года, N 61, "Звезда Прииртышья" 6 мая 2008 года, N 49)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указанного постановления слова "заместителя акима области Бочина В.З." заменить словами "заместителя акима области Скляра Р.В.";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дополнить пунктами 201 - 290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данного постановления возложить на заместителя акима области Скляра Р.В.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Б. Сагинтаев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2009 года N 40/3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098"/>
        <w:gridCol w:w="5639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КАВЗ-685, государственный номер S 359 DA, 1985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ГКП "Экибастузкоммунсервис")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КАВЗ-3271, государственный номер S 536 SS, 1992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ГКП "Экибастузкоммунсервис")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КАВЗ-3271, государственный номер S 559 ТТ, 1992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ГКП "Экибастузкоммунсервис")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КАМАЗ-53213, государственный номер S 451 ВТ, 1994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ГКП "Экибастузкоммунсервис")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M-21412-01, государственный номер 557 ТТ, 1993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ГКП "Экибастузкоммунсервис")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Прицеп Птс-8572, государственный номер 8949 SB, 1990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ГКП "Экибастузкоммунсервис")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РАФ-22030-01, государственный номер S 546 ТТ, 1992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ГКП "Экибастузкоммунсервис")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УАЗ-3303, государственный номер S 549TT, 1993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ГКП "Экибастузкоммунсервис")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ЗИЛ-130-76, государственный номер S 460 ВТ, 1981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ГКП "Экибастузкоммунсервис")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ГАЗ-33-072, государственный номер S 353 DА, 1992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ГКП "Экибастузкоммунсервис")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ГАЗ-53-12, государственный номер S 558 ТТ, 1987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ГКП "Экибастузкоммунсервис")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ГАЗ-53-19, государственный номер S 443 DА, 1990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ГКП "Экибастузкоммунсервис")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ГАЗ-53, государственный номер S 438 DА, 1985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ГКП "Экибастузкоммунсервис")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ГАЗ-53 Ко, государственный номер S 437 DА, 1990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ГКП "Экибастузкоммунсервис")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ГАЗ-31029, государственный номер S 543Т, 1993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ГКП "Экибастузкоммунсервис")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марки ГАЗ-33072 Ко, государственный номер S 351 DА, 1992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ГКП "Экибастузкоммунсервис")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ЗИЛ-431412, государственный номер S 431 DA, 1989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ГКП "Экибастузкоммунсервис")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ЗИЛ-431412 Ко-713, государственный номер S 455 ВТ, 1990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ГКП "Экибастузкоммунсервис")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ИЖ-2715, государственный номер S 448 ВТ, 1993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ГКП "Экибастузкоммунсервис")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ИЖ-2715, государственный номер S 448 DА, 1993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ГКП "Экибастузкоммунсервис")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ВАЗ-21063, государственный номер S 446 DА, 1992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ГКП "Экибастузкоммунсервис")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ЗИЛ-130-80, государственный номер S 432 DА, 1982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ГКП "Экибастузкоммунсервис")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УАЗ-31512, государственный номер S 534 SS, 1993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ГКП "Экибастузкоммунсервис")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ГАЗ-51, государственный номер S 992 ML, 1978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ГУ "Средняя общеобразовательная школа № 33 отдела образования акимата города Экибастуза")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ВАЗ-21053, государственный номер S 513 SS, 1993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ГУ "Отдел занятости и социальных программ акимата города Экибастуза")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ВАЗ-21213, государственный номер S 239 АА, 1994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 (на балансе ГУ "Отдел физической культуры и спорта Успенского района")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ВАЗ-2121, государственный номер S 510 АО, 1993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 (на балансе ГУ "Отдел физической культуры и спорта Успенского района")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ВАЗ-21061, государственный номер S 970 АН, 1993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ГУ "Профессиональный лицей № 2")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ГАЗ-5205 Р, государственный номер 60-85 ПАО, 1982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Аксу (на балансе ГУ "Профессиональный лицей № 3  города Аксу")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ГАЗ-310290, государственный номер S649АН, 1993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КГКП "Павлодарский машиностроительный колледж")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ИЖ-2715, государственный номер S 898 ВМ, 1993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КГКП "Павлодарский машиностроительный колледж")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УАЗ-31512, государственный номер S668КР, 1995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ГУ "Отдел внутренних дел города Экибастуза")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ГАЗ-310290, государственный номер S 665 КР, 1993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ГУ "Отдел внутренних дел города Экибастуза")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УАЗ-31512, государственный номер S 661 КР, 1994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ГУ "Отдел внутренних дел города Экибастуза")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ВАЗ-2106, государственный номер S 709 КР, 1989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ГУ "Отдел внутренних дел города Экибастуза")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УАЗ-3962, государственный номер 6824 ПАО, 1991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ГУ "Павлодарский городской центр социальной помощи акима г. Павлодара")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УАЗ-3303, государственный номер S 205 BR, 1990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ГККП "Ясли сад № 102 города Павлодара")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ВАЗ-2121 Нива, государственный номер S 541 DА, 1990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 (на балансе ГУ "Аппарат акима Ковалевского сельского округа Успенского района")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Уаз-31512, государственный номер S 983 АН, 1990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 (на балансе ГУ "Аппарат акима села Таволжан Успенского района")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ВАЗ-2121 Нива, государственный номер S 663 АН, 1991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ГУ "Павлодарский областной центр по профилактике и борьбе со СПИДОМ")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Газ-31029, государственный номер S 363 АВ, 1993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КГКП "Павлодарский областной центр крови")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УАЗ-452 д, государственный номер S 921 ВN, 1985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КГКП "Павлодарский областной родильный дом")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ВАЗ-21053, государственный номер S 163 АL, 1995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КГКП "Павлодарский областной родильный дом")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РАФ-22031-01, государственный номер 65-73 ПАМ, 1992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КГКП "Поликлиника № 1 города Экибастуза")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УАЗ-3962, государственный номер S 972 ВS, 1994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КГКП "Поликлиника № 1 города Экибастуза")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ГАЗ-53Б, государственный номер S463ВМ, 1979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Шербактинский район (на балансе КГКП "Щербактинская центральная районная больница")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ГАЗ-31022, государственный номер S 041 АН, 1995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Шербактинский район (на балансе КГКП "Щербактинская центральная районная больница")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УАЗ-3152, государственный номер S537АН, 1991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район (на балансе КГКП "Поликлиника Щербактинского района")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УАЗ-3152, государственный номер S 368 VP, 1989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КГКП "Экибастузский кожно-венерологический диспансер")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РАФ-22031, государственный номер S 924 ВМ, 1989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КГКП "Экибастузский родильный дом")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УАЗ-452 А, государственный номер 63-28 ПАЛ, 1983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район (на балансе КГКП "Врачебная амбулатория села Сосновка")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УАЗ-3962, государственный номер 7907 ПАО, 1992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Экибастуз, поселок Шидерты (на балансе КГКП "Сельская участковая больница поселка Шидерты")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М-412 иэ, государственный номер 9465 ПАА, 1993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Экибастуз, поселок Шидерты (на балансе КГКП "Сельская участковая больница поселка Шидерты")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УАЗ-3962, государственный номер S 301 ВЕ, 1995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 (на балансе КГКП "Лебяжинская центральная районная больница")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ГАЗ-САЗ 3507, государственный номер 0067 ПАО, 1990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 (на балансе КГКП "Актогайская центральная районная больница")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УАЗ-3962, государственный номер 0820 ПАО, 1990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 (на балансе КГКП "Актогайская центральная районная больница")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ВАЗ-2121, государственный номер 5412 ПАА, 1993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 (на балансе КГКП "Актогайская центральная районная больница")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УАЗ-3152-01, государственный номер S152VR, 1988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 (на балансе КГКП "Актогайская центральная районная больница")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УАЗ-3152, государственный номер S 587 ВS, 1991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 (на балансе КГКП "Железинская центральная районная больница")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УАЗ-3152, государственный номер S 497 АЕ, 1991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 (на балансе КГКП "Врачебная амбулатория села Прииртышск")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АЗЛК-21412 -01, государственный номер 65-89 ПАА, 1992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Аксу (на балансе ГУ "Аппарат акима Кызылжарского сельско-го округа г. Аксу")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ГАЗ-310290, государственный номер 85-58 ПАА, 1992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Аксу (на балансе ГУ "Аппарат акима Акжольского сельского округа г. Аксу")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КАВЗ-3270, государственный номер 78-64 ПАН, 1989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Аксу (на балансе ГУ "Аппарат акима Акжольского сельского округа г. Аксу")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ММЗ-554, государственный номер 40-12 ПАМ, 1986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Аксу (на балансе ГУ "Аппарат акима Акжольского сельского округа г. Аксу")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ММЗ-554, государственный номер 44-05 ПАН, 1988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Аксу (на балансе ГУ "Аппарат акима Жолкудукского сельского округа г. Аксу")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ММЗ-554, государственный номер 21-20 ПАН, 1988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Аксу (на балансе ГУ "Аппарат акима Жолкудукского сельского округа г. Аксу")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 колесный Т-40, государственный номер S 033 АСD, 1983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Аксу (на балансе ГУ "Аппарат акима Жолкудукского сельского округа г. Аксу")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 колесный МТЗ-80Л, государственный номер S 030 АСD, 1990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Аксу (на балансе ГУ "Аппарат акима Жолкудукского сельского округа г. Аксу")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Прицеп автомобильный ГКБ-819, государственный номер 54-73 ПА, 1988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Аксу (на балансе ГУ "Аппарат акима Жолкудукского сельского округа г. Аксу")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Прицеп автомобильный ГКБ-819, государственный номер 82-09 ПА, 1988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Аксу (на балансе ГУ "Аппарат акима Жолкудукского сельского округа г. Аксу")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Volvo-850, государственный номер S 712 МL, 1996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Аксу (на балансе ГУ "Аппарат акима города Аксу")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ГАЗ-53, государственный номер 68-34 ПАН, 1988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Аксу (на балансе ГУ "Аппарат акима села Уштерек г. Аксу")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КАВЗ-3270, государственный номер S 164 BN, 1988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Аксу (на балансе ГУ "Аппарат акима Енбекского сельского округа г. Аксу")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Прицеп тракторный 2 ПТС-4, государственный номер SВАТ-328, 1985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Аксу (на балансе ГУ "Аппарат акима Енбекского сельского округа г. Аксу")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Прицеп тракторный 2ПТС-4, государственный номер SВАТ-330, 1986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Аксу (на балансе ГУ "Аппарат акима Енбекского сельского округа г. Аксу")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Прицеп тракторный 2 ПТС-4, государственный номер S ВАТ-331, 1987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Аксу (на балансе ГУ "Аппарат акима Енбекского сельского округа г. Аксу")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ВАЗ-21074, государственный номер S 076 АО, 2001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Аксу (на балансе ГУ "Аппарат акима сельского округа имени Мамаита Омарова города Аксу")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УАЗ-31512, государственный номер S 208 АА, 1994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Аксу (на балансе ГУ "Аппарат акима сельского округа имени Мамаита Омарова города Аксу")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ВАЗ-21074, государственный номер S 124АО, 2000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Аксу (на балансе ГУ "Аппарат акима села Калкаман города Аксу")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М-412, государственный номер S 855 DА, 1992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Аксу (на балансе ГУ "Аппарат акима поселка Аксу г. Аксу")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ВАЗ-21061, государственный номер S 674 АВ, 1996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Аксу (на балансе ГУ "Отдел земельных отношений города Аксу")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КАВЗ-3976, государственный номер S 197 АО, 1992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Аксу (на балансе ГУ "Аппарат акима Кызылжарского сельско-го округа г. Аксу")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ГАЗ-31029, государственный номер S 078 АL, 1992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Аксу (на балансе ГУ "Аппарат акима села Уштерек г. Аксу")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ВАЗ-2121, государственный номер S 147 АЕ, 1993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Аксу (на балансе ГУ "Аппарат акима Енбекского сельского округа г. Аксу")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 колесный МТЗ-50, государственный номер 671 ТSВА, 1974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Аксу (на балансе ГУ "Аппарат акима Енбекского сельского округа г. Аксу")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 колесный ЮМЗ-6Л, государственный номер 673 ТSВА, 1980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Аксу (на балансе ГУ "Аппарат акима Енбекского сельского округа г. Аксу")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М-412 иэ, государственный номер S 167 АО, 1991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ГКП "Центр развития предпринимательства и инноваций")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ГАЗ-31029, государственный номер S 048 SЕ, 1992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ГККП "Дом молодежи "Космос")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САЗ-3507,  государственный номер 32-96 ПАН, 1988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 (на балансе ГУ "Успенская средняя общеобразовательная школа 2")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ВАЗ-2121 Нива, государственный номер S 513 АВ, 1995 года выпуска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ГУ "Дом-интернат для престарелых и инвалидов Павлодарской области")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