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422b" w14:textId="f3e4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пола, 1993 года рождения к призывному участку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района Костанайской области от 31 декабря 2009 года № 13. Зарегистрировано Управлением юстиции Федоровского района Костанайской области 6 февраля 2010 года № 9-20-169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воинской обязанности и воинской службе",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Республики Казахстан" аким Федоровского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январе–марте 2010 года на территории района приписку граждан Республики Казахстан мужского пола 1993 года рождения к призывному участку государственного учреждения "Отдел по делам обороны Федоровского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приписной пункт в селе Федоровка.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государственного коммунального казенного предприятия "Федоровская центральная районная больница" (по согласованию) совместно с государственным учреждением "Отдел по делам обороны Федоровского района Костанайской области" (по согласованию) обеспечить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и села Федоровка: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явку граждан на комиссию для прохождения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сопровождающих лиц для доставки граждан на призывной участок, принять меры для предотвращения несчастных случаев при перевозке.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экономики и финансов Федоровского района" финансирование мероприятий, связанных с припиской граждан к призывным участкам, осуществлять за счет ассигнований, предусмотренных в смете расходов государственного учреждения "Аппарат акима Федоровского района Костанайской области" по программе "Оборона".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дней,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Федоровского района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Никифоров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"Федоровская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Финк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декабря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