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27cb" w14:textId="3672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2010-2012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23 декабря 2009 года № 264. Зарегистрировано Управлением юстиции Федоровского района Костанайской области 30 декабря 2009 года № 9-20-167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районный бюджет Федоровского района на 2010–2012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1681417,2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408112,0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– 1261498,2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1680236,1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20033,7 тысяч тенге, в том числе: бюджетные кредиты – 20460,0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4000, 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-22852,6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22852,6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Федоровского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2010 год предусмотрены возвраты трансфертов в областной бюджет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2008 - 2010 годы" в общей сумме 42664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бюджетов районов и городов определяется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маслихата Федоровского района Костанайской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2010 год предусмотрены целевые текущие трансферты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химии средних школ на 2010 год - 12000,0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ясли-сада в Чандакском сельском округе и Центра проживания школьников в селе Федоровка 14000,0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молодежи из числа социально защищаемых слоев населения 1139,0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маслихата Федоровского района Костанайской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22.10.2010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3-1. Учесть, что в районном бюджете на 2010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2436 тысяч тенге –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11227 тысяч тенге – на выплату государственной адресной социальной помощи и ежемесячного государственного пособия на детей до 18 лет в связи с ростом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8722,0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 – учебных заведениях, не входивших в состав действующей армии, награжденным медалью "За победу над Германией в Великой Отечественной войне 1941–1945 годы" или медалью "За победу над Японией", проработавшим (прослужившим) не менее шести месяцев в тылу в годы Великой Отечественной войны к 65–летию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12000 тысяч тенге –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15179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7792 тысяч тенге –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3-1 с изменениями, внесенными решением маслихата Федоровского района Костанайской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;  22.10.2010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2010 год предусмотрено поступление целевых текущих трансфертов на развитие транспортной инфраструктуры в сумме 333773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районном бюджете на 2010 год предусмотрено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для реализации мер социальной поддержки специалистов социальной сферы сельских населенных пунктов в сумме 4966,2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для реализации мер социальной поддержки специалистов социальной сферы сельских населенных пунктов в сумме 20460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3-3 с изменениями, внесенными решением маслихата Федоровского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3-4. Учесть, что в районном бюджете на 2010 год предусмотрено поступление трансфертов из республиканского бюджета на реализацию Государственной программы развития образования в Республике Казахстан на 2005-2010 годы в сумме 13735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8190,0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5537,0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3-4 с изменениями, внесенными решением маслихата Федоровского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3-5. Учесть, что в районном бюджете на 2010 год предусмотрено поступление целевых текущих трансфертов из республиканского бюджета на финансирование социальных проектов в рамках реализации стратегии региональной занятости и переподготовки кадров в сумме 8200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пунктами 3-1, 3-2, 3-3, 3-4, 3-5 в соответствии с решением маслихата Федоровского района Костанайской области от 14.01.2010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3-6. Учесть, что в районном бюджете на 2010 год предусмотрено поступление трансфертов из областного бюджета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военно–учебных заведениях, не входивших в состав действующей армии, награжденным медалью "За победу над Германией в Великой Отечественной войне 1941–1945 годы" или медалью "За победу над Японией", проработавшим (прослужившим) не менее шести месяцев в тылу в годы Великой Отечественной войны к 65–летию Победы в Великой Отечественной войне в сумме 1184,0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3-6 с изменениями, внесенными решением маслихата Федоровского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3–7. Учесть, что в районном бюджете на 2010 год предусмотрено поступление трансфертов из республиканского бюджета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65–летию Победы в Великой Отечественной войне в сумме 70,0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пунктами 3-6, 3-7 в соответствии с решением маслихата Федоровского района Костанайской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3–8. Учесть, что в районном бюджете на 2010 год предусмотрено поступление трансфертов из республиканского бюджета на реализацию государственного образовательного заказа в дошкольных организациях образования в сумме 1625,0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3-8 в соответствии с решением маслихата Федоровского района Костанайской области от 09.07.2010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Федоровского района на 2010 год в сумме 4030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районного бюджета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программ: сел и сельских округов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  А. Сергеев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декабря 2009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2010 года № 336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Федоровского района Костанайской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485"/>
        <w:gridCol w:w="328"/>
        <w:gridCol w:w="440"/>
        <w:gridCol w:w="7365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1681417,2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408112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191844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191844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115723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115723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87911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30773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1261498,2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1261498,2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1261498,2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31"/>
        <w:gridCol w:w="848"/>
        <w:gridCol w:w="760"/>
        <w:gridCol w:w="760"/>
        <w:gridCol w:w="5346"/>
        <w:gridCol w:w="21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1680236,1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169921,9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153886,9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9067,7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9067,7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47822,2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828780,5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33532,7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33532,7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33532,7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775126,9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770536,6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758389,6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детей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89291,6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5861,1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военно–учебных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месяцев тылу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28632,1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19514,8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19514,8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70418,7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6269,8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42217,2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7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20033,7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74"/>
        <w:gridCol w:w="556"/>
        <w:gridCol w:w="737"/>
        <w:gridCol w:w="825"/>
        <w:gridCol w:w="5999"/>
        <w:gridCol w:w="21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-22852,6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22852,6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№ 316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Федоровского района Костанайской области от 19.04.2010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430"/>
        <w:gridCol w:w="277"/>
        <w:gridCol w:w="430"/>
        <w:gridCol w:w="337"/>
        <w:gridCol w:w="8068"/>
        <w:gridCol w:w="1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1703801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344866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1353835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1353835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09"/>
        <w:gridCol w:w="759"/>
        <w:gridCol w:w="737"/>
        <w:gridCol w:w="386"/>
        <w:gridCol w:w="6895"/>
        <w:gridCol w:w="16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264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№ 316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Федоровского района Костанайской области от 19.04.2010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430"/>
        <w:gridCol w:w="277"/>
        <w:gridCol w:w="430"/>
        <w:gridCol w:w="291"/>
        <w:gridCol w:w="8114"/>
        <w:gridCol w:w="1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2039245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348838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1685248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1685248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409"/>
        <w:gridCol w:w="737"/>
        <w:gridCol w:w="737"/>
        <w:gridCol w:w="299"/>
        <w:gridCol w:w="6983"/>
        <w:gridCol w:w="16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1075266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1011347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264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бюджетов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25"/>
        <w:gridCol w:w="760"/>
        <w:gridCol w:w="738"/>
        <w:gridCol w:w="9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 образование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264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№ 316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</w:t>
      </w:r>
      <w:r>
        <w:br/>
      </w:r>
      <w:r>
        <w:rPr>
          <w:rFonts w:ascii="Times New Roman"/>
          <w:b/>
          <w:i w:val="false"/>
          <w:color w:val="000000"/>
        </w:rPr>
        <w:t>
и сельских округов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Федоровского района Костанайской области от 19.04.2010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147"/>
        <w:gridCol w:w="2660"/>
        <w:gridCol w:w="4083"/>
      </w:tblGrid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1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8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Банновского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</w:tr>
      <w:tr>
        <w:trPr>
          <w:trHeight w:val="138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Вишневого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9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Воронежского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Жаркольского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Камышинского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</w:tr>
      <w:tr>
        <w:trPr>
          <w:trHeight w:val="118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Косаральского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12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4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12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Ленинского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1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Новошумного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1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Первомайского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Пешковского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120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Украинского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4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Чандакского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8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