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696" w14:textId="a52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апреля 2009 года № 164. Зарегистрировано Управлением юстиции Федоровского района Костанайской области 4 июня 2009 года № 9-20-153. Утратило силу решением маслихата Федоровского района Костанайской области от 14 февраля 2018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Федоровского района (приложение).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маслихата "Об установлении ставки фиксированного суммарного налога и ставки акциза" от 9 сентября 2008 года № 95, (номер государственной регистрации 9-20-82, опубликовано от 9 октября 2008 года в газете "Федоровские новости").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Сергеев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Сералинова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Федоровскому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Куттыгожин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для всех налогоплательщиков,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территории Федоровского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4876"/>
        <w:gridCol w:w="3420"/>
      </w:tblGrid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