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4960" w14:textId="9284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25 марта 2009 года № 62. Зарегистрировано Управлением юстиции Федоровского района Костанайской области 12 мая 2009 года № 9-20-149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5-2 </w:t>
      </w:r>
      <w:r>
        <w:rPr>
          <w:rFonts w:ascii="Times New Roman"/>
          <w:b w:val="false"/>
          <w:i w:val="false"/>
          <w:color w:val="000000"/>
          <w:sz w:val="28"/>
        </w:rPr>
        <w:t>статьи 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социальной защите инвалидов в Республике Казахстан"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по Федоровскому району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"Федоровский районный отдел занятости и социальных программ"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Корниенко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