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56eb" w14:textId="0d05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Федоровка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Федоровка Федоровского района Костанайской области от 3 апреля 2009 года № 16. Зарегистрировано Управлением юстиции Федоровского района Костанайской области 15 апреля 2009 года № 9-20-147. Утратило силу решением акима Федоровского сельского округа Федоровского района Костанайской области от 8 июля 2014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Сноска. Утратило силу решением акима Федоровского сельского округа Федоровского района Костанайской области от 08.07.2014 № 52 (вводится в действие со дня подписания).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учитывая мнение населения села Федоровка Федоровского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Комсомольскую села Федоровка Федоровского района в улицу Воинов Жетписпаевых.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Куйбышева села Федоровка Федоровского района в улицу Куппаева.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       В. Гузь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