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979b" w14:textId="7f59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 в решение маслихата от 19 декабря 2008 года № 111 "О районном бюджете на 2009"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29 июля 2009 года № 176. Зарегистрировано Управлением юстиции Узункольского района Костанайской области 5 августа 2009 года № 9-19-106.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Узункольского района,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19 декабря 2008 года № 111 "О районном бюджете на 2009 год" (зарегистрировано в Реестре государственной регистрации нормативных правовых актов № 9-19-87, опубликовано в газете "Нұрлы жол" 15 января 2009 года), в которое внесены изменения и дополнения решением маслихата: от 19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19 декабря 2008 года № 111 "О районном бюджете на 2009 год" (зарегистрировано в Реестре государственной регистрации нормативных правовых актов № 9-19-89, опубликовано в газете "Нұрлы жол" 12 февраля 2009 года № 7); от 22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19 декабря 2008 года № 111 "О районном бюджете на 2009 год" (зарегистрировано в Реестре государственной регистрации нормативных правовых актов № 9-19-98, опубликовано в газете "Нұрлы жол" 14 мая 2009 года № 20)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1 024 152,0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253 423,0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765 790,0 тысяч тенге, в том числе субвенция из областного бюджета – 703 130,0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1 041 896,9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-17 744,9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17 744,9 тысячи тенге, в том числе за счет свободных остатков бюджетных средств – 17 744,9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решения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десятой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Б. Жандауов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"Налоговое Управление по Узункольскому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 Ерканов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июля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июля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А. 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июля 2009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176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513"/>
        <w:gridCol w:w="413"/>
        <w:gridCol w:w="767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1024152,0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253423,0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765790,0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53"/>
        <w:gridCol w:w="713"/>
        <w:gridCol w:w="6973"/>
        <w:gridCol w:w="22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1041896,9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121862,0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675901,1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57113,1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57113,1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57113,1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608076,0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608076,0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79822,0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24413,0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29311,0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26489,0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практики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31853,0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14132,0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