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3d27" w14:textId="6f53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19 декабря 2008 года № 111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января 2009 года № 123. Зарегистрировано Управлением юстиции Узункольского района Костанайской области 27 января 2009 года № 9-19-89.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Узункольского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Внести в решение маслихата от 19 декабря 2008 года № 111 "О районном бюджете на 2009 год" (зарегистрировано в Реестре государственной регистрации нормативных правовых актов за № 9-19-87 от 26 декабря 2008 года, опубликовано в газете "Нұрлы жол" 15 января 2009 года № 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Узункольского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1 018 448,0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250 155,0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767 086,0 тысяч тенге, в том числе субвенция из областного бюджета – 703 130,0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1 018 482,8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-34,8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34,8 тысячи тенге, в том числе за счет свободных остатков бюджетных средств – 34,8 тысячи тенге.";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1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дополнить указанное решение подпунктом 2-1, 2-2, 2-3, 2-4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 в районном бюджете на 2009 год поступление сумм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25 633,0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– 11 082,0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биологии в государственных учреждениях основного среднего и общего образования – 8 194,0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 обучения в государственной системе образования – 6 357,0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Учесть в районном бюджете на 2009 год поступление сумм целевых текущих трансфертов на реализацию мер по оказанию социальной поддержки специалистов социальной сферы сельских населенных пунктов в сумме 5 480,0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Учесть в районном бюджете на 2009 год поступление сумм целевых текущих трансфертов из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10 543,0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1 108,0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9 435,0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Учесть в районном бюджете на 2009 год поступление сумм целевых трансфертов на развитие из республиканского бюджета на развитие системы водоснабжения в сумме 15 000,0 тысяч тенге.";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пункт 5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затратах бюджета района на 2009 год затраты фонда всеобщего обязательного среднего образования по подпрограмме "Школы, гимназии, лицеи, профильные школы начального, основного среднего и общего среднего образования, школы - детские сады" в размере не менее 1 процента от затрат на текущее содержание.".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Настоящее решение вводится в действие с 1 января 2009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созыва                                  Г.Абильмажинова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созыва         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      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53"/>
        <w:gridCol w:w="613"/>
        <w:gridCol w:w="6493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1018448,0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250155,0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 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767086,0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767086,0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53"/>
        <w:gridCol w:w="733"/>
        <w:gridCol w:w="6293"/>
        <w:gridCol w:w="23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1018482,8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118750,0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668009,0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70566,0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61124,0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29406,0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26116,0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  средства массовой информации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культуры и 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  практики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30805,0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 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(-), профицит (+)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(использование профицита)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