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db20" w14:textId="036d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составным частям населенных пунктов сельского округа Әйет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Тарановского сельского округа Тарановского района Костанайской области от 26 октября 2009 года № 10. Зарегистрировано Управлением юстиции Тарановского района Костанайской области 30 октября 2009 года № 9-18-99.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изложен в новой редакции на государственном языке, текст на русском языке не меняется решением акима Тарановского сельского округа Тарановского района Костанайской области от 21.05.2018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акима сельского округа Әйет района Беимбета Майлина Костанайской области от 21.10.2021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По всему тексту решения словосочетания "Тарановского сельского округа", "села Тарановское" заменены на "сельского округа Әйет", "села Әйет" решением акима сельского округа Әйет района Беимбета Майлина Костанайской области от 21.10.2021 № 13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аким сельского округа Әйет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акима сельского округа Әйет района Беимбета Майлина Костанайской области от 21.10.2021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безымянным улицам села Әйет сельского округа Әйет: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улица 40 лет Победы;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50 лет Октября;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улица Восточная;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4 - улица Жабағы-Батыра;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5 - улица Западная;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6 - улица Тәуелсіздік;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7 - улица Республика;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 8 - улица Лесопитомник;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 9 - улица Е. Омарова;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№ 10 - улица Мира;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 11 - улица Набережная;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№ 12 - улица Болашақ;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№ 13 - улица Е. Өмірзақова;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№ 14 - улица Рассвет;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№ 15 - улица Садовая;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№ 16 - улица Б. Майлина;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безымянной улице № 17 - улица Совхозная;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безымянной улице № 18 - улица Среднее профессионально-техническое училище;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безымянной улице № 19 - улица Степная;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безымянной улице № 20 - улица Строительная;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безымянной улице № 21 - улица Темирбаева;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безымянной улице № 22 - улица Тернопольская;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безымянной улице № 23 - улица Тобольская;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безымянной улице № 24 - улица Целинная;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безымянной улице № 25 - улица Южная;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безымянной улице № 26 - переулок Майлина;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безымянной улице № 27 - улица Новая;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безымянной улице № 28 - улица Школьная.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Тарановского сельского округа Тарановского района Костанайской области от 21.05.2018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акима Тарановского сельского округа Тарановского района Костанайской области от 21.05.2018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наименование безымянным улицам села Оренбургское сельского округа Әйет: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1 - улица Восточная;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2 - улица Западная;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3 - улица Набережная;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4 - улица Майлина;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5 - улица Строительная.</w:t>
      </w:r>
    </w:p>
    <w:bookmarkStart w:name="z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Әйет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Аракелян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