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e289" w14:textId="252e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января 2009 года № 25. Зарегистрировано управлением юстиции Тарановского района Костанайской области 13 февраля 2009 года № 9-18-79.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на 2009 год в размере трех процентов от общей численности рабочих мест по Тарановскому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Тарановского района" (по согласованию)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