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5642" w14:textId="3b15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1992 года рождения к призывному участку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Тарановского района Костанайской области от 23 января 2009 года № 1. Зарегистрировано управлением юстиции Тарановского района Костанайской области 2 февраля 2009 года № 9-18-77. Утратило силу - Решением Акима Тарановского района Костанайской области от 29 мая 2009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Акима Тарановского района Костанайской области от 29.05.2009 № 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аким Тарановского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2009 года на территории района приписку граждан мужского пола 1992 года рождения к призывному участку государственного учреждения "Отдел по делам обороны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призывной пункт в селе Тарановское.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главному врачу государственного коммунального казенного предприятия "Тарановская центральная районная больница" (по согласованию) совместно с государственным учреждением "Отдел по делам обороны Тарановского района" (по согласованию) обеспечить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сельских округов, сел, поселка: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явку граждан на комиссию для прохождения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сопровождающих лиц для доставки граждан на призывной участок, принять меры для предотвращения несчастных случаев при перевозке.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финансов Тарановского района" финансирование мероприятий, связанных с припиской граждан к призывным пунктам осуществлять за счет ассигнований, предусмотренных в смете расходов государственного учреждения "Отдел по делам обороны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решения возложить на заместителя акима района Бермагамбетова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Тарановского района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