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4fa" w14:textId="9a4e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147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Тарановского района Костанайской области от 19 января 2009 года № 149. Зарегистрировано Управлением юстиции Тарановского района Костанайской области 20 января 2009 года № 9-18-76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акимата,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изменения и дополнения в решение "О районном бюджете на 2009 год" от 25 декабря 2008 года № 147 (номер в Реестре государственной регистрации нормативных правовых актов 9-18-75, 8 января 2009 года, "Маяк" №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1 383 131,0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659 157,0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722 894,0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1 383 844,7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713,7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2-3,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Учесть в районном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11 589,0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10 965,0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в районном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38 348,0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новых технологий обучения в государственной системе образования - 19 072,0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районном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5302,0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районном бюджете на 2009 год поступление сумм целевых трансфертов из республиканского бюджета на развитие системы водоснабжения в сумме 90 382,0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Гренц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149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от 25 декабря 2008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"О районном бюджете на 2009 год"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53"/>
        <w:gridCol w:w="593"/>
        <w:gridCol w:w="66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1383131,0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659157,0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722894,0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3"/>
        <w:gridCol w:w="673"/>
        <w:gridCol w:w="633"/>
        <w:gridCol w:w="6393"/>
        <w:gridCol w:w="22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1383844,7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148191,0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805456,0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 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737066,0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87004,0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 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68842,0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121838,9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(профицит (+)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-713,7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