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2d5b" w14:textId="4cd2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села Вишневка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Ленинградского сельского округа Сарыкольского района Костанайской области от 25 сентября 2009 года № 4. Зарегистрировано Управлением юстиции Сарыкольского района Костанайской области 12 октября 2009 года № 9-17-84.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акима Севастопольского сельского округа Сарыкольского района Костанайской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аким Севастопольского сельского округа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Севастопольского сельского округа Сарыкольского района Костанайской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селе Вишневка следующие наименования: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1 - улица Байтерек;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2 - улица Атаконыс;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3 - улица Акжол;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4 - улица Шаттык;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5 - улица Береке.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Севастопольского сельского округа Сарыкольского района Костанайской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Макаев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