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f0d8" w14:textId="e12f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в селе Кара-Оба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Краснознаменского сельского округа Сарыкольского района Костанайской области от 19 ноября 2009 года № 4. Зарегистрировано Управлением юстиции Сарыкольского района Костанайской области 30 ноября 2009 года № 9-17-89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Кара-Оба: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1 - улица Энтузиастов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2 - улица Транспортная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3 - улица Строительная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4 - улица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5 - улица Озерная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6 - улица Дружбы Народов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Краснознаменского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 А. Овчинникова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