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3a08" w14:textId="c403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Сарыкольского районного маслихата от 26 декабря 2008 года № 92 "О районном бюджете Сарыкольского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4 августа 2009 года № 143. Зарегистрировано Управлением юстиции Сарыкольского района Костанайской области 11 августа 2009 года № 9-17-79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на основании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рассмотрев постановление акимата Сарыкольского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221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2009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Сарыкольского района на 2009 год" от 26 декабря 2008 года № 92 (зарегистрировано в Реестре государственной регистрации нормативно правовых актов за номером 9-17-72 от 5 января 2009 года, опубликовано 22 января 2009 года в газете "Сарыколь" № 3, ранее были внесены изменения: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изменений в решение маслихата от 26 декабря 2008 года № 92 "О районном бюджете Сарыкольского района на 2009 год" от 20 января 2009 года № 107, зарегистрировано в Реестре государственной регистрации нормативно правовых актов за номером 9-17-73 от 22 января 2009 года, опубликовано 12 февраля 2009 года в газете "Сарыколь", № 6;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изменений в решение маслихата от 26 декабря 2008 года № 92 "О районном бюджете Сарыкольского района на 2009 год" от 28 апреля 2009 года № 113, зарегистрировано в Реестре государственной регистрации нормативных правовых актов за номером 9-17-76 от 28 апреля 2009 года, опубликовано 25 июня 2009 года в газете "Сарыколь" № 25, 2 июля 2009 года № 26, 9 июля 2009 года №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исполнению районный бюджет Сарыкольского района согласно приложению 1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– 1 870 842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- 354 910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1 432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2 550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– 1 511 950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– 1 889 655,1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– 18 813,1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дефицита бюджета – 18 813,1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Бийсенов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Лысяк Татьяна Ивановна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Насыров Илияс Мунжасарович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Бекпасов Мурат Каирбекович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Сарыкольского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373"/>
        <w:gridCol w:w="829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28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1870842,0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1511950,0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1511950,0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73"/>
        <w:gridCol w:w="753"/>
        <w:gridCol w:w="719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34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1889655,1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111986,0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31552,0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58952,0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7872,0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737630,9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702705,9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702575,9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677361,9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12714,0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4512,0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5363,0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15768,0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23635,0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12872,0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11115,0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18269,0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28948,0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26246,0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816445,0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9353,0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793051,0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4115,2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(-) / профицит (+)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18813,1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Сарыкольского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673"/>
        <w:gridCol w:w="753"/>
        <w:gridCol w:w="9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акима района(города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