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c448" w14:textId="ee7c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26 декабря 2008 года № 92 "О районном бюджете Сарыкольского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апреля 2009 года № 113. Зарегистрировано управлением юстиции Сарыкольского района Костанайской области 28 апреля 2009 года № 9-17-76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рассмотрев постановление акимата Сарыкольского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апреля 2009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 № 92 "О районном бюджете Сарыкольского района на 2009 год" (номер государственной регистрации 9-17-72 от 5 января 2009 года, "Сарыколь", № 3 от 22 января 2009 года): ранее были внесены изменения: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107 от 20 января 2009 года "О внесении изменений в решение маслихата от 26 декабря 2008 года № 92 "О районном бюджете Сарыкольского района на 2009 год" (номер государственной регистрации 9-17-73 от 22 января 2009 года, "Сарыколь", № 6 от 12 февраля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районный бюджет Сарыкольского района согласно приложению 1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– 1 835 884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- 322 374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1 150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– 1 511 992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– 1 854 697,1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– 18 813,1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дефицита бюджета – 18 813,1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Кущугулов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7273"/>
        <w:gridCol w:w="231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2009 год</w:t>
            </w:r>
          </w:p>
        </w:tc>
      </w:tr>
      <w:tr>
        <w:trPr>
          <w:trHeight w:val="36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1835884,0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753"/>
        <w:gridCol w:w="671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2009 год</w:t>
            </w:r>
          </w:p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1854697,1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112083,0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702456,9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 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671747,9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671617,9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646403,9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816530,0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(-) / профицит (+)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73"/>
        <w:gridCol w:w="753"/>
        <w:gridCol w:w="9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