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bcb2" w14:textId="94ab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видов и объемов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23 января 2009 года № 38. Зарегистрировано Управлением юстиции Сарыкольского района Костанайской области 18 февраля 2009 года № 9-17-75. Утратило силу - постановлением акимата Сарыкольского района Костанайской области от 5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Сарыкольского района Костанайской области от 05.01.2010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в целях реализации бюджета Сарыкольского района на 2009 год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виды и объемы общественных работ, организуемых для безработных и для работников занятых в режиме неполного рабочего времени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постановления акимата Сарыкольского района Костанайской области от 21.10.2009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Районный бюджет возмещает расходы работодателей на оплату труда участников общественных работ в полуторном размере минимальной заработной платы, установленной Законом о республиканском бюджете на соответствующий год, на социальные отчисления в фонд государственного социального страхования и социальный налог. Бюджетные средства перечисляются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Сарыкольского района Асанова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2009 года № 38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предприятий, виды и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общественных работ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3930"/>
        <w:gridCol w:w="1901"/>
        <w:gridCol w:w="2673"/>
      </w:tblGrid>
      <w:tr>
        <w:trPr>
          <w:trHeight w:val="915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"Жана Тiлек"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удалением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Шевченко, 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Целинная,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ямочном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улиц: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Грушко,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Кунтемис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по улицам: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Краснодонской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Валиханова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Кара-Оба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 и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народов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Коскуль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здания сельской врачебной амбулатории.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шт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Вишневка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клуба,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Карачилик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клуба,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пропускных труб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улицам: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Урицкого Ямочный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Дубравы до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улиц: 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Лесная, 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Уразбекова,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по улицам: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Крыловка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Островное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фельдшерско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Сорочинка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фельдшерско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и школы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пропускных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 по улицам.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пропускных труб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канав, скашивание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по улицам: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СССР,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Лесная,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Урожайное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досуга, стадиона,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Титова,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пункта, акимата, почты, клуба досуга,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ямочном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Чехова,Титова.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водопропускных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 и каналов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льда и снега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улицам: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Павших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Борцов,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Мендеке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Батыра.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 тротуаров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улицам: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Мендеке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Алибек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Миронова,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и Павших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 с удалением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Павших Борцов,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стелы, досок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свалки: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кустарника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полигона,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полигону.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наружном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мечети.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наружном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Храм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храма.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школы.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ежедневной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(коридоры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зал).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41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Ново-Урицкая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вручную.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зала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4"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права"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(блок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классы, коридоры,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туалеты).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искусств"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ежедневной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деревьями, 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травы).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библиотеки.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ежедневной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деревьями,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6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призывников,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