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35c27" w14:textId="3435c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23 декабря 2008 года № 137 "О районном бюджете Мендыкаринского района на 2009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31 июля 2009 года № 205. Зарегистрировано Управлением юстиции Мендыкаринского района Костанайской области 17 августа 2009 года № 9-15-116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2003 года, Мендыкаринский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решение маслихата "О районном бюджете Мендыкаринского района на 2009 год" от 23 декабря 2008 года № 137 (номер в реестре государственной регистрации нормативно-правовых актов 9-15-96, опубликовано 15 января 2009 года в районной газете "Меңдіқара үні", ранее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21 января 2009 года № 151 "О внесении изменений в решение маслихата от 23 декабря 2008 года № 137 " О районном бюджете Мендыкаринского района на 2009 год", номер в реестре государственной регистрации нормативно-правовых актов 9-15-97, опубликовано 5 февраля 2009 года в районной газете "Меңдіқара үні" № 6,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22 апреля 2009 года № 182 "О внесении изменений в решение маслихата от 23 декабря 2008 года № 137 "О районном бюджете Мендыкаринского района на 2009 год" номер в реестре государственной регистрации нормативно-правовых актов 9-15-110, опубликовано 7 мая 2009 года в районной газете "Меңдіқара үні" № 19) внести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Мендыкаринского района на 2009 год согласно приложению 1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286317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282968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3087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262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субвенция из областного бюджета – 793926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- 144865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1225108,1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 27651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приобретение финансовых активов - 27651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дефицит бюджета – (-12651,1)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12651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1, 2, 4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2009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Л. Тихоненко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    В. Леонов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Мендыкаринского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Г. Айсенова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29 июля 2009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начальника налогового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Мендыкаринскому району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Т. Ниязов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29 июля 2009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июля 2009 года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205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декабря 2008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137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Районный бюджет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Мендыкаринского района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"/>
        <w:gridCol w:w="715"/>
        <w:gridCol w:w="468"/>
        <w:gridCol w:w="695"/>
        <w:gridCol w:w="7597"/>
        <w:gridCol w:w="2039"/>
      </w:tblGrid>
      <w:tr>
        <w:trPr>
          <w:trHeight w:val="96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 бюджет на 2009 год</w:t>
            </w:r>
          </w:p>
        </w:tc>
      </w:tr>
      <w:tr>
        <w:trPr>
          <w:trHeight w:val="12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1225108</w:t>
            </w:r>
          </w:p>
        </w:tc>
      </w:tr>
      <w:tr>
        <w:trPr>
          <w:trHeight w:val="12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286317</w:t>
            </w:r>
          </w:p>
        </w:tc>
      </w:tr>
      <w:tr>
        <w:trPr>
          <w:trHeight w:val="12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282968</w:t>
            </w:r>
          </w:p>
        </w:tc>
      </w:tr>
      <w:tr>
        <w:trPr>
          <w:trHeight w:val="12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Корпоративный подоходный налог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130334</w:t>
            </w:r>
          </w:p>
        </w:tc>
      </w:tr>
      <w:tr>
        <w:trPr>
          <w:trHeight w:val="12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130334</w:t>
            </w:r>
          </w:p>
        </w:tc>
      </w:tr>
      <w:tr>
        <w:trPr>
          <w:trHeight w:val="12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109932</w:t>
            </w:r>
          </w:p>
        </w:tc>
      </w:tr>
      <w:tr>
        <w:trPr>
          <w:trHeight w:val="12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31133</w:t>
            </w:r>
          </w:p>
        </w:tc>
      </w:tr>
      <w:tr>
        <w:trPr>
          <w:trHeight w:val="12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9442</w:t>
            </w:r>
          </w:p>
        </w:tc>
      </w:tr>
      <w:tr>
        <w:trPr>
          <w:trHeight w:val="12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4394</w:t>
            </w:r>
          </w:p>
        </w:tc>
      </w:tr>
      <w:tr>
        <w:trPr>
          <w:trHeight w:val="12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13106</w:t>
            </w:r>
          </w:p>
        </w:tc>
      </w:tr>
      <w:tr>
        <w:trPr>
          <w:trHeight w:val="12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4191</w:t>
            </w:r>
          </w:p>
        </w:tc>
      </w:tr>
      <w:tr>
        <w:trPr>
          <w:trHeight w:val="12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9567</w:t>
            </w:r>
          </w:p>
        </w:tc>
      </w:tr>
      <w:tr>
        <w:trPr>
          <w:trHeight w:val="12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</w:t>
            </w:r>
          </w:p>
        </w:tc>
      </w:tr>
      <w:tr>
        <w:trPr>
          <w:trHeight w:val="12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</w:t>
            </w:r>
          </w:p>
        </w:tc>
      </w:tr>
      <w:tr>
        <w:trPr>
          <w:trHeight w:val="12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</w:t>
            </w:r>
          </w:p>
        </w:tc>
      </w:tr>
      <w:tr>
        <w:trPr>
          <w:trHeight w:val="12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</w:tr>
      <w:tr>
        <w:trPr>
          <w:trHeight w:val="12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</w:t>
            </w:r>
          </w:p>
        </w:tc>
      </w:tr>
      <w:tr>
        <w:trPr>
          <w:trHeight w:val="12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2002</w:t>
            </w:r>
          </w:p>
        </w:tc>
      </w:tr>
      <w:tr>
        <w:trPr>
          <w:trHeight w:val="12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3087</w:t>
            </w:r>
          </w:p>
        </w:tc>
      </w:tr>
      <w:tr>
        <w:trPr>
          <w:trHeight w:val="12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</w:t>
            </w:r>
          </w:p>
        </w:tc>
      </w:tr>
      <w:tr>
        <w:trPr>
          <w:trHeight w:val="12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чистого дохода государственных предприятий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12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12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2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</w:tr>
      <w:tr>
        <w:trPr>
          <w:trHeight w:val="12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</w:tr>
      <w:tr>
        <w:trPr>
          <w:trHeight w:val="12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</w:tr>
      <w:tr>
        <w:trPr>
          <w:trHeight w:val="12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</w:tr>
      <w:tr>
        <w:trPr>
          <w:trHeight w:val="12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12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938791</w:t>
            </w:r>
          </w:p>
        </w:tc>
      </w:tr>
      <w:tr>
        <w:trPr>
          <w:trHeight w:val="12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938791</w:t>
            </w:r>
          </w:p>
        </w:tc>
      </w:tr>
      <w:tr>
        <w:trPr>
          <w:trHeight w:val="12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938791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4"/>
        <w:gridCol w:w="642"/>
        <w:gridCol w:w="805"/>
        <w:gridCol w:w="805"/>
        <w:gridCol w:w="6270"/>
        <w:gridCol w:w="2614"/>
      </w:tblGrid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 бюджет на 2009 год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1210108,1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108918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95759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8752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8752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28300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28300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района, села, сельского округа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58707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района, села, сельского округа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58707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8271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8271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8244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4888</w:t>
            </w:r>
          </w:p>
        </w:tc>
      </w:tr>
      <w:tr>
        <w:trPr>
          <w:trHeight w:val="54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4888</w:t>
            </w:r>
          </w:p>
        </w:tc>
      </w:tr>
      <w:tr>
        <w:trPr>
          <w:trHeight w:val="82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4888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913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762104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22757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района, села, сельского округа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22757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дошкольного воспитания и обучения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22757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726838</w:t>
            </w:r>
          </w:p>
        </w:tc>
      </w:tr>
      <w:tr>
        <w:trPr>
          <w:trHeight w:val="49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района, села, сельского округа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726023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694771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12180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19072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12509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12509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6417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организаций образования района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6092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83470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71020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71020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21279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5260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6748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26617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специальными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инвалидов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12450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12450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12041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60708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10984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10984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6650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6650</w:t>
            </w:r>
          </w:p>
        </w:tc>
      </w:tr>
      <w:tr>
        <w:trPr>
          <w:trHeight w:val="111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6650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43074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района, села, сельского округа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28621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12243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13544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14453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14453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67359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32667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24530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24530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8137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8137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по различным видам спорта на областных спортивных соревнованиях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уровне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по различным видам спорта на областных спортивных соревнованиях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22878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12975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библиотек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12640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8693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библиотек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8088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11225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культуры, развития языков, физической культуры и спорта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4059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региональной программы в сфере молодежной политики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18699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9932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6381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сельского хозяйства 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6381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3551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района, села, сельского округа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приоритетных социальных проектов в повестках,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7156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7156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2811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архитектуры, градостроительства и строительства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2811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87099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87099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87099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87099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13682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11470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4753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4753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 и сельского хозяйства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4753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4004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4004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Официальные трансферты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Официальные трансферты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27651,0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27651,0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27651,0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27651,0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27651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27651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Дефицит бюджета (-) / профицит (+)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-12651,1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VII. Финансирование дефицита бюджета (использование профицита)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12651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12651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12651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июля 2009 года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205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декабря 2008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137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Перечень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администраторов бюджетных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финансируемых из средств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Мендыкаринского района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"/>
        <w:gridCol w:w="616"/>
        <w:gridCol w:w="858"/>
        <w:gridCol w:w="858"/>
        <w:gridCol w:w="8851"/>
      </w:tblGrid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2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2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</w:p>
        </w:tc>
      </w:tr>
      <w:tr>
        <w:trPr>
          <w:trHeight w:val="2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</w:t>
            </w:r>
          </w:p>
        </w:tc>
      </w:tr>
      <w:tr>
        <w:trPr>
          <w:trHeight w:val="2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</w:tr>
      <w:tr>
        <w:trPr>
          <w:trHeight w:val="2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</w:t>
            </w:r>
          </w:p>
        </w:tc>
      </w:tr>
      <w:tr>
        <w:trPr>
          <w:trHeight w:val="2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района, села, сельского округа</w:t>
            </w:r>
          </w:p>
        </w:tc>
      </w:tr>
      <w:tr>
        <w:trPr>
          <w:trHeight w:val="2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района, села, сельского округа</w:t>
            </w:r>
          </w:p>
        </w:tc>
      </w:tr>
      <w:tr>
        <w:trPr>
          <w:trHeight w:val="2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</w:tr>
      <w:tr>
        <w:trPr>
          <w:trHeight w:val="2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</w:tr>
      <w:tr>
        <w:trPr>
          <w:trHeight w:val="2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</w:tr>
      <w:tr>
        <w:trPr>
          <w:trHeight w:val="2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</w:tr>
      <w:tr>
        <w:trPr>
          <w:trHeight w:val="2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</w:tr>
      <w:tr>
        <w:trPr>
          <w:trHeight w:val="2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</w:t>
            </w:r>
          </w:p>
        </w:tc>
      </w:tr>
      <w:tr>
        <w:trPr>
          <w:trHeight w:val="2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</w:tr>
      <w:tr>
        <w:trPr>
          <w:trHeight w:val="2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Оборона </w:t>
            </w:r>
          </w:p>
        </w:tc>
      </w:tr>
      <w:tr>
        <w:trPr>
          <w:trHeight w:val="2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</w:tr>
      <w:tr>
        <w:trPr>
          <w:trHeight w:val="2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</w:tr>
      <w:tr>
        <w:trPr>
          <w:trHeight w:val="2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</w:tr>
      <w:tr>
        <w:trPr>
          <w:trHeight w:val="2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Образование </w:t>
            </w:r>
          </w:p>
        </w:tc>
      </w:tr>
      <w:tr>
        <w:trPr>
          <w:trHeight w:val="2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2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района, села, сельского округа</w:t>
            </w:r>
          </w:p>
        </w:tc>
      </w:tr>
      <w:tr>
        <w:trPr>
          <w:trHeight w:val="2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2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2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района, села, сельского округа</w:t>
            </w:r>
          </w:p>
        </w:tc>
      </w:tr>
      <w:tr>
        <w:trPr>
          <w:trHeight w:val="2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2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</w:tr>
      <w:tr>
        <w:trPr>
          <w:trHeight w:val="2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  <w:tr>
        <w:trPr>
          <w:trHeight w:val="2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</w:tr>
      <w:tr>
        <w:trPr>
          <w:trHeight w:val="2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2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</w:tr>
      <w:tr>
        <w:trPr>
          <w:trHeight w:val="2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</w:tr>
      <w:tr>
        <w:trPr>
          <w:trHeight w:val="2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организаций образования района</w:t>
            </w:r>
          </w:p>
        </w:tc>
      </w:tr>
      <w:tr>
        <w:trPr>
          <w:trHeight w:val="2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2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2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</w:tr>
      <w:tr>
        <w:trPr>
          <w:trHeight w:val="2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</w:tr>
      <w:tr>
        <w:trPr>
          <w:trHeight w:val="2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</w:tr>
      <w:tr>
        <w:trPr>
          <w:trHeight w:val="2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</w:tr>
      <w:tr>
        <w:trPr>
          <w:trHeight w:val="2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</w:tr>
      <w:tr>
        <w:trPr>
          <w:trHeight w:val="2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</w:tr>
      <w:tr>
        <w:trPr>
          <w:trHeight w:val="2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2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</w:tr>
      <w:tr>
        <w:trPr>
          <w:trHeight w:val="2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специальными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инвалидов</w:t>
            </w:r>
          </w:p>
        </w:tc>
      </w:tr>
      <w:tr>
        <w:trPr>
          <w:trHeight w:val="2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</w:tr>
      <w:tr>
        <w:trPr>
          <w:trHeight w:val="2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программ района </w:t>
            </w:r>
          </w:p>
        </w:tc>
      </w:tr>
      <w:tr>
        <w:trPr>
          <w:trHeight w:val="2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</w:tr>
      <w:tr>
        <w:trPr>
          <w:trHeight w:val="2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</w:tr>
      <w:tr>
        <w:trPr>
          <w:trHeight w:val="2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2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</w:tr>
      <w:tr>
        <w:trPr>
          <w:trHeight w:val="2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</w:tr>
      <w:tr>
        <w:trPr>
          <w:trHeight w:val="2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</w:tr>
      <w:tr>
        <w:trPr>
          <w:trHeight w:val="2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2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</w:tr>
      <w:tr>
        <w:trPr>
          <w:trHeight w:val="2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района</w:t>
            </w:r>
          </w:p>
        </w:tc>
      </w:tr>
      <w:tr>
        <w:trPr>
          <w:trHeight w:val="2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района, села, сельского округа</w:t>
            </w:r>
          </w:p>
        </w:tc>
      </w:tr>
      <w:tr>
        <w:trPr>
          <w:trHeight w:val="2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2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</w:tr>
      <w:tr>
        <w:trPr>
          <w:trHeight w:val="2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2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2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</w:tr>
      <w:tr>
        <w:trPr>
          <w:trHeight w:val="2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</w:tr>
      <w:tr>
        <w:trPr>
          <w:trHeight w:val="2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</w:t>
            </w:r>
          </w:p>
        </w:tc>
      </w:tr>
      <w:tr>
        <w:trPr>
          <w:trHeight w:val="2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</w:tr>
      <w:tr>
        <w:trPr>
          <w:trHeight w:val="2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</w:tr>
      <w:tr>
        <w:trPr>
          <w:trHeight w:val="2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</w:t>
            </w:r>
          </w:p>
        </w:tc>
      </w:tr>
      <w:tr>
        <w:trPr>
          <w:trHeight w:val="2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по различным видам спорта на областных спортивных соревнованиях</w:t>
            </w:r>
          </w:p>
        </w:tc>
      </w:tr>
      <w:tr>
        <w:trPr>
          <w:trHeight w:val="2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</w:p>
        </w:tc>
      </w:tr>
      <w:tr>
        <w:trPr>
          <w:trHeight w:val="2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уровне</w:t>
            </w:r>
          </w:p>
        </w:tc>
      </w:tr>
      <w:tr>
        <w:trPr>
          <w:trHeight w:val="2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по различным видам спорта на спортивных соревнованиях</w:t>
            </w:r>
          </w:p>
        </w:tc>
      </w:tr>
      <w:tr>
        <w:trPr>
          <w:trHeight w:val="2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</w:tr>
      <w:tr>
        <w:trPr>
          <w:trHeight w:val="2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</w:tr>
      <w:tr>
        <w:trPr>
          <w:trHeight w:val="2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библиотек</w:t>
            </w:r>
          </w:p>
        </w:tc>
      </w:tr>
      <w:tr>
        <w:trPr>
          <w:trHeight w:val="2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</w:tr>
      <w:tr>
        <w:trPr>
          <w:trHeight w:val="2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</w:t>
            </w:r>
          </w:p>
        </w:tc>
      </w:tr>
      <w:tr>
        <w:trPr>
          <w:trHeight w:val="2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библиотек</w:t>
            </w:r>
          </w:p>
        </w:tc>
      </w:tr>
      <w:tr>
        <w:trPr>
          <w:trHeight w:val="2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</w:tr>
      <w:tr>
        <w:trPr>
          <w:trHeight w:val="2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</w:p>
        </w:tc>
      </w:tr>
      <w:tr>
        <w:trPr>
          <w:trHeight w:val="2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</w:tr>
      <w:tr>
        <w:trPr>
          <w:trHeight w:val="2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</w:tr>
      <w:tr>
        <w:trPr>
          <w:trHeight w:val="2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</w:tr>
      <w:tr>
        <w:trPr>
          <w:trHeight w:val="2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</w:tr>
      <w:tr>
        <w:trPr>
          <w:trHeight w:val="2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культуры, развития языков, физической культуры и спорта</w:t>
            </w:r>
          </w:p>
        </w:tc>
      </w:tr>
      <w:tr>
        <w:trPr>
          <w:trHeight w:val="3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</w:p>
        </w:tc>
      </w:tr>
      <w:tr>
        <w:trPr>
          <w:trHeight w:val="18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региональной программы в сфере молодежной политики</w:t>
            </w:r>
          </w:p>
        </w:tc>
      </w:tr>
      <w:tr>
        <w:trPr>
          <w:trHeight w:val="40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</w:p>
        </w:tc>
      </w:tr>
      <w:tr>
        <w:trPr>
          <w:trHeight w:val="40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</w:tr>
      <w:tr>
        <w:trPr>
          <w:trHeight w:val="40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2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</w:tr>
      <w:tr>
        <w:trPr>
          <w:trHeight w:val="2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</w:p>
        </w:tc>
      </w:tr>
      <w:tr>
        <w:trPr>
          <w:trHeight w:val="2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</w:tr>
      <w:tr>
        <w:trPr>
          <w:trHeight w:val="2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</w:t>
            </w:r>
          </w:p>
        </w:tc>
      </w:tr>
      <w:tr>
        <w:trPr>
          <w:trHeight w:val="2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</w:tr>
      <w:tr>
        <w:trPr>
          <w:trHeight w:val="2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</w:tr>
      <w:tr>
        <w:trPr>
          <w:trHeight w:val="2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</w:p>
        </w:tc>
      </w:tr>
      <w:tr>
        <w:trPr>
          <w:trHeight w:val="2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</w:tr>
      <w:tr>
        <w:trPr>
          <w:trHeight w:val="2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</w:tr>
      <w:tr>
        <w:trPr>
          <w:trHeight w:val="2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района, села, сельского округа</w:t>
            </w:r>
          </w:p>
        </w:tc>
      </w:tr>
      <w:tr>
        <w:trPr>
          <w:trHeight w:val="2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приоритетных социальных проектов в повестках,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</w:tr>
      <w:tr>
        <w:trPr>
          <w:trHeight w:val="2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</w:tr>
      <w:tr>
        <w:trPr>
          <w:trHeight w:val="2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</w:tr>
      <w:tr>
        <w:trPr>
          <w:trHeight w:val="2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</w:tr>
      <w:tr>
        <w:trPr>
          <w:trHeight w:val="2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отдела строительства района</w:t>
            </w:r>
          </w:p>
        </w:tc>
      </w:tr>
      <w:tr>
        <w:trPr>
          <w:trHeight w:val="2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</w:t>
            </w:r>
          </w:p>
        </w:tc>
      </w:tr>
      <w:tr>
        <w:trPr>
          <w:trHeight w:val="2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</w:tr>
      <w:tr>
        <w:trPr>
          <w:trHeight w:val="2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</w:t>
            </w:r>
          </w:p>
        </w:tc>
      </w:tr>
      <w:tr>
        <w:trPr>
          <w:trHeight w:val="2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архитектуры, градостроительства и строительства</w:t>
            </w:r>
          </w:p>
        </w:tc>
      </w:tr>
      <w:tr>
        <w:trPr>
          <w:trHeight w:val="2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2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</w:tr>
      <w:tr>
        <w:trPr>
          <w:trHeight w:val="2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</w:tr>
      <w:tr>
        <w:trPr>
          <w:trHeight w:val="2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</w:tr>
      <w:tr>
        <w:trPr>
          <w:trHeight w:val="2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</w:p>
        </w:tc>
      </w:tr>
      <w:tr>
        <w:trPr>
          <w:trHeight w:val="2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</w:tr>
      <w:tr>
        <w:trPr>
          <w:trHeight w:val="2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</w:tr>
      <w:tr>
        <w:trPr>
          <w:trHeight w:val="2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</w:t>
            </w:r>
          </w:p>
        </w:tc>
      </w:tr>
      <w:tr>
        <w:trPr>
          <w:trHeight w:val="2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</w:tr>
      <w:tr>
        <w:trPr>
          <w:trHeight w:val="2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</w:t>
            </w:r>
          </w:p>
        </w:tc>
      </w:tr>
      <w:tr>
        <w:trPr>
          <w:trHeight w:val="2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 и сельского хозяйства</w:t>
            </w:r>
          </w:p>
        </w:tc>
      </w:tr>
      <w:tr>
        <w:trPr>
          <w:trHeight w:val="2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</w:tr>
      <w:tr>
        <w:trPr>
          <w:trHeight w:val="2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 района</w:t>
            </w:r>
          </w:p>
        </w:tc>
      </w:tr>
      <w:tr>
        <w:trPr>
          <w:trHeight w:val="2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</w:tr>
      <w:tr>
        <w:trPr>
          <w:trHeight w:val="2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</w:tr>
      <w:tr>
        <w:trPr>
          <w:trHeight w:val="2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</w:tr>
      <w:tr>
        <w:trPr>
          <w:trHeight w:val="2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июля 2009 года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205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декабря 2008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137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Бюджетные программы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каждого сельского округа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Мендыкаринского района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8"/>
        <w:gridCol w:w="778"/>
        <w:gridCol w:w="778"/>
        <w:gridCol w:w="778"/>
        <w:gridCol w:w="6659"/>
        <w:gridCol w:w="2149"/>
      </w:tblGrid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 бюджет на 2009 год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Затраты 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116700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110900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110900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района, села, сельского округа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110900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района, села, сельского округа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58707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12243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13544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22757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района, села, сельского округа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приоритетных социальных проектов в повестках,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Алешинский сельский округ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4888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района, села, сельского округа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4644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Борковский сельский округ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4118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района, села, сельского округа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3858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Буденовский сельский округ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3954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района, села, сельского округа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3734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Введенский сельский округ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5584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района, села, сельского округа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4199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района, села, сельского округа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приоритетных социальных проектов в повестках,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Каменск–Уральский сельский округ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4985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района, села, сельского округ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района, села, сельского округа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приоритетных социальных проектов в повестках,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Краснопресненский сельский округ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4966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района, села, сельского округа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4436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Каракогинский сельский округ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5497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района, села, сельского округа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района, села, сельского округа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приоритетных социальных проектов в повестках,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Ломоносовский сельский округ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4496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района, села, сельского округа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4234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Михайловский сельский округ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10017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района, села, сельского округа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5208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Первомайский сельский округ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8723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района, села, сельского округа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5284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района, села, сельского округа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приоритетных социальных проектов в повестках,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Сосновский сельский округ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4521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района, села, сельского округа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4369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Тенизовский сельский округ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4043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района, села, сельского округа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3818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Боровской сельский округ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50908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района, села, сельского округа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6808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23923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района, села, сельского округа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23923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8559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12992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района, села, сельского округа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18377</w:t>
            </w:r>
          </w:p>
        </w:tc>
      </w:tr>
      <w:tr>
        <w:trPr>
          <w:trHeight w:val="8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18377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58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района, села, сельского округа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приоритетных социальных проектов в повестках,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