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03b99" w14:textId="9703b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19 декабря 2008 года № 124 "О районном бюджете Костанайского района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28 июля 2009 года № 212. Зарегистрировано Управлением юстиции Костанайского района Костанайской области 3 августа 2009 года № 9-14-111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рассмотрев постановление акимата Костанайского района от 27 июля 2009 года № 330,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Костанайского района на 2009 год" от 19 декабря 2008 года № 124 (зарегистрировано в Реестре государственной регистрации нормативных правовых актов под № 9-14-96, опубликовано 9 января 2009 года в газете "Қөзкарас-Взгляд", ранее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16 января 2009 года № 135 "О внесении изменений и дополнений в решение районного маслихата от 19 декабря 2008 года № 124 "О районном бюджете Костанайского района на 2009 год", зарегистрировано в Реестре государственной регистрации нормативных правовых актов под № 9-14-97, опубликовано 30 января 2009 года в газете "Қөзкарас-Взгляд" № 4 (447), от 21 апреля 2009 года № 183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19 декабря 2008 года № 124 "О районном бюджете Костанайского района на 2009 год", зарегистрировано в Реестре государственной регистрации нормативных правовых актов под № 9-14-106, опубликовано 15 мая 2009 года в газете "Қөзкарас-Взгляд" № 19 (462)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доходам 3 267 076,0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1 393 011,0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5 201,0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52 077,0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1 816 787,0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3 283 862,2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2 900,0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- 19 686,2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19686,2 тысячи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1, 4 указанного решения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районного маслихата          В. Черненко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Черненко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планирования"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М. Шилина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31.07.2009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июля 2009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212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2008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124        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73"/>
        <w:gridCol w:w="573"/>
        <w:gridCol w:w="1053"/>
        <w:gridCol w:w="6373"/>
        <w:gridCol w:w="249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3267076,0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1, 2, 3 категории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1450289,0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1393011,0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435580,0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435580,0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445124,0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445124,0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471725,0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368894,0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15503,0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78628,0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33771,0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7528,0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16664,0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9579,0</w:t>
            </w:r>
          </w:p>
        </w:tc>
      </w:tr>
      <w:tr>
        <w:trPr>
          <w:trHeight w:val="11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6811,0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5201,0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979,0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979,0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666,0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52077,0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52077,0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51860,0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1816787,0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1816787,0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1816787,0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13"/>
        <w:gridCol w:w="713"/>
        <w:gridCol w:w="753"/>
        <w:gridCol w:w="6413"/>
        <w:gridCol w:w="26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3283862,2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198015,0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176135,0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9218,0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40731,0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40731,0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(села), аульного (сельского)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126186,0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117572,0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11650,0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10230,0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10230,0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 района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3682,0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2817,0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2817,0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865,0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11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2069483,2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160135,0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160135,0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160135,0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1375386,2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(села), аульного (сельского)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12183,0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12183,0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1363203,2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1322471,2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15302,0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533962,0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21948,0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8650,0</w:t>
            </w:r>
          </w:p>
        </w:tc>
      </w:tr>
      <w:tr>
        <w:trPr>
          <w:trHeight w:val="11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12520,0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(города,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512014,0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512014,0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120958,0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104683,0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104683,0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19763,0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7054,0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12751,0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14748,0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35932,0</w:t>
            </w:r>
          </w:p>
        </w:tc>
      </w:tr>
      <w:tr>
        <w:trPr>
          <w:trHeight w:val="15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16275,0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16275,0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15553,0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355169,0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264725,0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264213,0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и (или) приобретение жилья государственного коммунального жилищного фонда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198447,0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4280,0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86164,0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(села), аульного (сельского)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49192,0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12892,0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19500,0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36972,0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36620,0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110153,0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52647,0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52647,0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52647,0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5508,0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5508,0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2268,0</w:t>
            </w:r>
          </w:p>
        </w:tc>
      </w:tr>
      <w:tr>
        <w:trPr>
          <w:trHeight w:val="10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3240,0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38749,0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37749,0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35186,0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13249,0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3702,0</w:t>
            </w:r>
          </w:p>
        </w:tc>
      </w:tr>
      <w:tr>
        <w:trPr>
          <w:trHeight w:val="10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139349,0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18440,0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18440,0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10331,0</w:t>
            </w:r>
          </w:p>
        </w:tc>
      </w:tr>
      <w:tr>
        <w:trPr>
          <w:trHeight w:val="10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8109,0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103655,0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103655,0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103655,0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10054,0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5485,0</w:t>
            </w:r>
          </w:p>
        </w:tc>
      </w:tr>
      <w:tr>
        <w:trPr>
          <w:trHeight w:val="10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(села), аульного (сельского) округа</w:t>
            </w:r>
          </w:p>
        </w:tc>
      </w:tr>
      <w:tr>
        <w:trPr>
          <w:trHeight w:val="11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 проектов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24691,0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24691,0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7101,0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17590,0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4851,0</w:t>
            </w:r>
          </w:p>
        </w:tc>
      </w:tr>
      <w:tr>
        <w:trPr>
          <w:trHeight w:val="11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города районного (областного) значения, поселков и иных сельских населенных пунктов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236657,0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236657,0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(села), аульного (сельского)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18417,0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18417,0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218240,0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98240,0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23781,0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3238,0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20543,0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1044,0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19499,0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 пассажирского транспорта и автомобильных дорог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4899,0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73"/>
        <w:gridCol w:w="713"/>
        <w:gridCol w:w="713"/>
        <w:gridCol w:w="6533"/>
        <w:gridCol w:w="25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группа</w:t>
            </w:r>
          </w:p>
        </w:tc>
        <w:tc>
          <w:tcPr>
            <w:tcW w:w="6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тенге</w:t>
            </w:r>
          </w:p>
        </w:tc>
      </w:tr>
      <w:tr>
        <w:trPr>
          <w:trHeight w:val="30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1924,0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неиспользованных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недоиспользованных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33"/>
        <w:gridCol w:w="793"/>
        <w:gridCol w:w="833"/>
        <w:gridCol w:w="6393"/>
        <w:gridCol w:w="2553"/>
      </w:tblGrid>
      <w:tr>
        <w:trPr>
          <w:trHeight w:val="6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группа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тенге</w:t>
            </w:r>
          </w:p>
        </w:tc>
      </w:tr>
      <w:tr>
        <w:trPr>
          <w:trHeight w:val="36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бюджетное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кредитование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операциям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финансовыми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активами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юридических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лиц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(-),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(+)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-19686,2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профицита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19686,2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июля 2009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212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2008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124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Свод расходов на содержание аппаратов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сельских округов, сел, поселка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13"/>
        <w:gridCol w:w="753"/>
        <w:gridCol w:w="3393"/>
        <w:gridCol w:w="2093"/>
        <w:gridCol w:w="2073"/>
        <w:gridCol w:w="247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бесплатного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подвоза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учащихся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школы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обратно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117572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12183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Александровский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Белозерский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Борисромановка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Владимировский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Воскресеновка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Глазуновка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Ждановский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Затобольск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Московский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Майкольский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Мичуринский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Надеждинский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Озерный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Половниковский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Садчиковский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Ульяновский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Шишкинский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3"/>
        <w:gridCol w:w="2013"/>
        <w:gridCol w:w="2213"/>
        <w:gridCol w:w="2513"/>
        <w:gridCol w:w="2873"/>
      </w:tblGrid>
      <w:tr>
        <w:trPr>
          <w:trHeight w:val="36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озеленение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123019000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"Финансирование приоритетных 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поселках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переподготовки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кадров"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123107000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затраты"</w:t>
            </w:r>
          </w:p>
        </w:tc>
      </w:tr>
      <w:tr>
        <w:trPr>
          <w:trHeight w:val="36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12892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18417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7200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8614</w:t>
            </w:r>
          </w:p>
        </w:tc>
      </w:tr>
      <w:tr>
        <w:trPr>
          <w:trHeight w:val="345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</w:t>
            </w:r>
          </w:p>
        </w:tc>
      </w:tr>
      <w:tr>
        <w:trPr>
          <w:trHeight w:val="36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