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4a91" w14:textId="1824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19 декабря 2008 года № 124 "О районном бюджете Костанайского района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21 апреля 2009 года № 183. Зарегистрировано Управлением юстиции Костанайского района Костанайской области 28 апреля 2009 года № 9-14-106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рассмотрев постановление акимата Костанайского района от 20 апреля 2009 года № 170,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Костанайского района на 2009 год" от 19 декабря 2008 года № 124 (зарегистрировано в Реестре государственной регистрации нормативных правовых актов под № 9-14-96, опубликовано 9 января 2009 года в газете "Қөзкарас-Взгляд", ранее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16 января 2009 года № 135 "О внесении изменений в решение районного маслихата от 19 декабря 2008 года № 124 "О районном бюджете Костанайского района на 2009 год", зарегистрировано в Реестре государственной регистрации нормативных правовых актов под № 9-14-97, опубликовано 30 января 2009 года в газете "Қөзкарас-Взгляд", № 4 (447)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доходам 3 183 284,0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1 393 011,0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5 201,0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52 077,0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1 732 995,0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3 200 070,2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2900,0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-19686,2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19686,2 тысячи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2, 4 указанного решения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восьмой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районного маслихата          Ю. Чеховский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Тулепов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2009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183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Районный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Костанайского района на 2009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33"/>
        <w:gridCol w:w="553"/>
        <w:gridCol w:w="613"/>
        <w:gridCol w:w="6933"/>
        <w:gridCol w:w="26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3183284,0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1, 2, 3 категории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1450289,0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1393011,0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435580,0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435580,0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445124,0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445124,0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471725,0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368894,0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16664,0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9579,0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5201,0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979,0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(работ, услуг) 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учреждениями финансируемыми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52077,0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1732995,0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1732995,0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1732995,0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33"/>
        <w:gridCol w:w="733"/>
        <w:gridCol w:w="653"/>
        <w:gridCol w:w="6653"/>
        <w:gridCol w:w="26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6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3200070,2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190501,0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168081,0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40731,0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40731,0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118132,0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118132,0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12190,0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10230,0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5092,0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профилактике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(городского) масштаба, а 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пожаров в населенных пунктах,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которых не созданы органы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противопожарной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службы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2064870,2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160135,0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160135,0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160135,0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1375473,2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1363250,2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1322518,2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обучения в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образования за 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целевых трансфертов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республиканского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529262,0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8650,0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(города,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507314,0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507314,0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115662,0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99487,0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16876,0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детей-инвалидов, воспитывающихся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обучающихся на дому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14748,0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35932,0</w:t>
            </w:r>
          </w:p>
        </w:tc>
      </w:tr>
      <w:tr>
        <w:trPr>
          <w:trHeight w:val="13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16175,0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325389,0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238425,0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237913,0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и (или) приобретение жилья государственного коммунального жилищного фонда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86664,0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49692,0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36972,0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36620,0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110113,0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52647,0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5508,0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2268,0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38749,0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37749,0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35186,0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13209,0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3702,0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119399,0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18440,0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10331,0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8109,0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83705,0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10054,0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Землеустройство, проводимое при установлении границ городов районного значения, районов в городе, поселков, аулов (сел), аульных (сельских) округов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11882,0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11882,0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строительства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7031,0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236057,0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236057,0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218240,0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98240,0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19181,0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3238,0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15943,0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 пассажирского транспорта и автомобильных дорог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33"/>
        <w:gridCol w:w="733"/>
        <w:gridCol w:w="593"/>
        <w:gridCol w:w="6693"/>
        <w:gridCol w:w="26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7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(-), профицит (+)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-19686,2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19686,2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2009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183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развития районного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13"/>
        <w:gridCol w:w="793"/>
        <w:gridCol w:w="773"/>
        <w:gridCol w:w="88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4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(города, областного значения)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и (или) приобретение жилья государственного коммунального жилищного фонда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2009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183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Свод расходов на содержание аппаратов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сельских округов, сел, поселка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Примечание РЦПИ: см. бумажный вариант.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