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9ac1" w14:textId="7619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2008 года № 124 "О районном бюджете Костанайского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января 2009 года № 135. Зарегистрировано управлением юстиции Костанайского района Костанайской области 27 января 2009 года № 9-14-97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постановлением акимата Костанайского района от 12 января 2009 года № 9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19 декабря 2008 года № 124 "О районном бюджете Костанайского района на 2009 год" (зарегистрировано в Реестре государственной регистрации нормативных правовых актов 30 декабря 2008 года под № 9-14-96, опубликовано в газете "Қөзкарас-Взгляд" от 9 января 2009 года № 1 (444)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района на 2009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доходам 3096835,0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1392811,0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5401,0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52077,0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1646546,0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3097441,0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         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указанного решения дополнить подпунктами 6), 7), 8), 9), 10),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учесть в районном бюджете на 2009 год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15725,0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-2180,0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-13545,0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учесть в районном бюджете на 2009 год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79160,0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- 20484,0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- 33246,0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новых технологий обучения в государственной системе образования - 25430,0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учесть в районном бюджете на 2009 год поступление сумм целевых текущих трансфертов из республиканского бюджета на реализацию мер по оказанию социальной поддержки специалистов социальной сферы сельских населенных пунктов в сумме 6238,0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учесть в районном бюджете на 2009 год поступление сумм целевых трансфертов на развитие из республиканского бюджета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в сумме 62166,0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учесть в районном бюджете на 2009 год поступление сумм целевых трансфертов на развитие из республиканского бюджета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175482,0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учесть в районном бюджете на 2009 год поступление сумм целевых трансфертов на развитие из республиканского бюджета на строительство объектов образования в сумме 506555,0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учесть в районном бюджете на 2009 год поступление сумм целевых трансфертов на развитие из республиканского бюджета на развитие системы водоснабжения в сумме 76705,0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 учесть, что предусмотренные на развитие системы водоснабжения 37000 тысяч тенге уменьшены за счет трансфертов выделенных из областного бюджета на 20000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головного водозабора скважин Костанайского месторождения подземных вод с подводящим водоводом и дюкером Костанайского района (разработка проектно-сметной документации) в сумме 20000 тыс.тенге.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2, 4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Есментаев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535"/>
        <w:gridCol w:w="435"/>
        <w:gridCol w:w="495"/>
        <w:gridCol w:w="6588"/>
        <w:gridCol w:w="30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3096835,0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1450289,0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1392811,0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449980,0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449980,0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463624,0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463624,0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429625,0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324894,0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16664,0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11652,0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 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1646546,0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1646546,0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1646546,0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73"/>
        <w:gridCol w:w="693"/>
        <w:gridCol w:w="5973"/>
        <w:gridCol w:w="33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тысяч, тенге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3097441,0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120594,0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 разовых талонов и обеспечение полноты сбора сумм от реализации разовых талонов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 деятельность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 района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1986120,0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1346462,0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 и обратно в аульной (сельской) местности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1334239,0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1293507,0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531523,0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  (городского) масштаба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(города,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506555,0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506555,0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35239,0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62166,0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112386,0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внутренней политики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93705,0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 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 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236057,0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 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 пассажирского транспорта и автомобильных дорог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693"/>
        <w:gridCol w:w="653"/>
        <w:gridCol w:w="5953"/>
        <w:gridCol w:w="3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тысяч, тенге</w:t>
            </w:r>
          </w:p>
        </w:tc>
      </w:tr>
      <w:tr>
        <w:trPr>
          <w:trHeight w:val="42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773"/>
        <w:gridCol w:w="733"/>
        <w:gridCol w:w="9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Наименование</w:t>
            </w:r>
          </w:p>
        </w:tc>
      </w:tr>
      <w:tr>
        <w:trPr>
          <w:trHeight w:val="34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(города, областного значения)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 дорог  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Свод расходов на содержание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сельских округов к утвержденному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3"/>
        <w:gridCol w:w="893"/>
        <w:gridCol w:w="3653"/>
        <w:gridCol w:w="2773"/>
        <w:gridCol w:w="3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"Функционирование аппарата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713"/>
        <w:gridCol w:w="3833"/>
        <w:gridCol w:w="2753"/>
        <w:gridCol w:w="3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населенных пунктов"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693"/>
        <w:gridCol w:w="3833"/>
        <w:gridCol w:w="2753"/>
        <w:gridCol w:w="3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 санитарии населенных пунктов"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