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730" w14:textId="8f4e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 к призывному участку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20 декабря 2009 года № 8. Зарегистрировано Управлением юстиции Карасуского района Костанайской области 6 января 2010 года № 9-13-100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Карасуского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январе–марте 2010 года на территории района приписку граждан мужского пола 1993 года рождения к призывному участку государственного учреждения "Отдел по делам обороны Карасуского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селе 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"Карасуская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Карасуского района Костанайской области" (по согласованию) обеспечить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акимата Карасуского района" финансирование мероприятий, связанных с припиской граждан к призывным участкам осуществлять за счет ассигнований, предусмотренных в смете расходов государственного учреждения "Отдел по делам обороны Карасуского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Бекенова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Карасуского района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