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c7e2a" w14:textId="bec7e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23 ноября 2009 года № 192. Зарегистрировано Управлением юстиции Карасуского района Костанайской области 14 декабря 2009 года № 9-13-98. Утратило силу решением маслихата Карасуского района Костанайской области от 2 февраля 2018 года № 196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Карасуского района Костанайской области от 02.02.2018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422 Кодекса Республики Казахстан от 10 декабря 2008 года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Карасуский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решением маслихата Карасуского района Костанайской области от 22.10.2013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единые ставки фиксированного налога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661"/>
        <w:gridCol w:w="639"/>
      </w:tblGrid>
      <w:tr>
        <w:trPr>
          <w:trHeight w:val="30" w:hRule="atLeast"/>
        </w:trPr>
        <w:tc>
          <w:tcPr>
            <w:tcW w:w="116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внеочередной сессии</w:t>
            </w:r>
          </w:p>
        </w:tc>
        <w:tc>
          <w:tcPr>
            <w:tcW w:w="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Карасуского районного маслихата</w:t>
            </w:r>
          </w:p>
        </w:tc>
        <w:tc>
          <w:tcPr>
            <w:tcW w:w="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Гейко</w:t>
            </w:r>
          </w:p>
        </w:tc>
      </w:tr>
      <w:tr>
        <w:trPr>
          <w:trHeight w:val="30" w:hRule="atLeast"/>
        </w:trPr>
        <w:tc>
          <w:tcPr>
            <w:tcW w:w="116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Карасуского</w:t>
            </w:r>
          </w:p>
        </w:tc>
        <w:tc>
          <w:tcPr>
            <w:tcW w:w="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Казиев</w:t>
            </w:r>
          </w:p>
        </w:tc>
      </w:tr>
      <w:tr>
        <w:trPr>
          <w:trHeight w:val="30" w:hRule="atLeast"/>
        </w:trPr>
        <w:tc>
          <w:tcPr>
            <w:tcW w:w="116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</w:t>
            </w:r>
          </w:p>
        </w:tc>
        <w:tc>
          <w:tcPr>
            <w:tcW w:w="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"Налоговое управление</w:t>
            </w:r>
          </w:p>
        </w:tc>
        <w:tc>
          <w:tcPr>
            <w:tcW w:w="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Карасускому району Налогового</w:t>
            </w:r>
          </w:p>
        </w:tc>
        <w:tc>
          <w:tcPr>
            <w:tcW w:w="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по Костанайской</w:t>
            </w:r>
          </w:p>
        </w:tc>
        <w:tc>
          <w:tcPr>
            <w:tcW w:w="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Налогового комитета Министерства</w:t>
            </w:r>
          </w:p>
        </w:tc>
        <w:tc>
          <w:tcPr>
            <w:tcW w:w="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Республики Казахстан"</w:t>
            </w:r>
          </w:p>
        </w:tc>
        <w:tc>
          <w:tcPr>
            <w:tcW w:w="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 С. Ахметов</w:t>
            </w:r>
          </w:p>
        </w:tc>
        <w:tc>
          <w:tcPr>
            <w:tcW w:w="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23.11.2009</w:t>
            </w:r>
          </w:p>
        </w:tc>
        <w:tc>
          <w:tcPr>
            <w:tcW w:w="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2009 года № 192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3"/>
        <w:gridCol w:w="4876"/>
        <w:gridCol w:w="4291"/>
      </w:tblGrid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единых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(в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показателях)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предназначенный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игры с одним игроком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предназначенный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игры с участием более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игрока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используемый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игры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