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77c7" w14:textId="c1e7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28 июля 2009 года № 151. Зарегистрировано Управлением юстиции Карасуского района Костанайской области 19 августа 2009 года № 9-13-90. Утратило силу - Решением маслихата Карасуского района Костанайской области от 25 сентября 2009 года № 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Карасуского района Костанайской области от 25.09.2009 № 180.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"О введении в действие Кодекса Республики Казахстан "О налогах и других обязательных платежах в бюджет"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и на основе представленных среднедневных данных хронометражных наблюдений и обследований, проведенных налоговым управлением по Карасускому району Карасуский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разовых талонов для физических лиц, деятельность которых носит эпизодический характер,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стоимость разовых талонов для физических лиц, индивидуальных предпринимателей и юридических лиц, осуществляющих деятельность по реализации товаров, выполнению работ, оказанию услуг на рынках за исключением реализации в киосках, стационарных помещениях (изолированных блоках) на территории рынка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девятой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Карасуского районного маслихата            М. Саутпаев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 С. Казиев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Карасускому району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по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Налогового комитета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С.Ахметов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28.07.2009 год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8821"/>
        <w:gridCol w:w="2237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талонов в тенге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Реализация: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48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Веники, метлы, лесные ягоды, мед, грибы и рыба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трактора на личном подворье (вспашка огородов, подвоз воды)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151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индивидуальных предпринимателей и юридических лиц, осуществляющих деятельность по реализации товаров,</w:t>
      </w:r>
      <w:r>
        <w:br/>
      </w:r>
      <w:r>
        <w:rPr>
          <w:rFonts w:ascii="Times New Roman"/>
          <w:b/>
          <w:i w:val="false"/>
          <w:color w:val="000000"/>
        </w:rPr>
        <w:t>
выполнению работ, оказанию услуг на рынках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реализации в киосках, стационарных</w:t>
      </w:r>
      <w:r>
        <w:br/>
      </w:r>
      <w:r>
        <w:rPr>
          <w:rFonts w:ascii="Times New Roman"/>
          <w:b/>
          <w:i w:val="false"/>
          <w:color w:val="000000"/>
        </w:rPr>
        <w:t>
помещениях (изолированных блоках) 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8551"/>
        <w:gridCol w:w="2528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  талонов в 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машин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прилавка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рук (земли)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 товары: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машин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прилавка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с рук (земли)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