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3d2a" w14:textId="47d3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декабря 2008 года № 100 "О районном бюджете Карасуского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апреля 2009 года № 129. Зарегистрировано управлением юстиции Карасуского района Костанайской области 28 апреля 2009 года № 9-13-82.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маслихата от 18 декабря 2008 года № 100 "О районном бюджете Карасуского района на 2009 год" (номер регистрации в Реестре государственной регистрации нормативно правовых актов 9-13-73 от 29 декабря 2008 года, районная газета "Қарасу өңірі" от 7 января 2009 года № 1),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112 "О внесении изменений и дополнений в решение маслихата от 18 декабря 2008 года № 100 "О районном бюджете Карасуского района на 2009 год" (номер регистрации в Реестре государственной регистрации нормативно правовых актов 9-13-74 от 28 января 2009 года, районная газета "Қарасу өңірі" от 4 февраля 2009 года № 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1 395 045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331 011 тысяч тенге; неналоговым поступлениям – 90 тысяч тенге; поступлениям от продажи основного капитала – 6 000 тысяч тенге; поступлениям трансфертов – 1 057 944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1 440 087,5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- 45 042,5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4)финансирование дефицита (использование профицита) бюджета – 45 042,5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-45042,5 тыс.тенге.";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2-3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 в районном бюджете на 2009 год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6 549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2-6, 2-7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"2-6. Учесть в районном бюджете поступление сумм целевых текущих трансфертов из республиканского бюджета на расширение программы социальных рабочих мест и молодежной практики в сумме 6 744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"2-7. Учесть в районном бюджете поступление сумм на обеспечение занятости в рамках реализации стратегии региональной занятости и переподготовки кадров за счет целевых трансфертов из областного и республиканского бюджета в сумме 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Карасуского района на 2009 год в сумме 1 150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1 150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К. Тургумбаева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129        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733"/>
        <w:gridCol w:w="8353"/>
        <w:gridCol w:w="16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1395045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693"/>
        <w:gridCol w:w="741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1440087,5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136916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825654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31467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125308,5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118433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-45042,5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