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b0c" w14:textId="aa87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16 января 2009 года № 6. Зарегистрировано Управлением юстиции Карасуского района Костанайской области 16 февраля 2009 года № 9-13-77. Утратило силу постановлением акимата Карасуского района Костанайской области от 19.02.2013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19.02.2013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работающих в аульной (сельской) местности и имеющих право на повышенные не менее чем на двадцать пять процентов должностные оклады и тарифные ставки, за счет средств местного бюджета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на согласование сессии Карасуского районного маслихата перечень должностей специалистов социального обеспечения, образования и культуры, работающих в аульной (сельской) местности и имеющих право на повышенные не менее чем на двадцать пять процентов должностные оклады и тарифные ставки, за счет средств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 и культуры,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 и имеющих право на повышенные не менее чем</w:t>
      </w:r>
      <w:r>
        <w:br/>
      </w:r>
      <w:r>
        <w:rPr>
          <w:rFonts w:ascii="Times New Roman"/>
          <w:b/>
          <w:i w:val="false"/>
          <w:color w:val="000000"/>
        </w:rPr>
        <w:t>
на двадцать пять процентов должностные оклады и тарифные</w:t>
      </w:r>
      <w:r>
        <w:br/>
      </w:r>
      <w:r>
        <w:rPr>
          <w:rFonts w:ascii="Times New Roman"/>
          <w:b/>
          <w:i w:val="false"/>
          <w:color w:val="000000"/>
        </w:rPr>
        <w:t>
ставки,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дома творчества, школы искусств;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(заведующий) детским дошкольным учреждением, интерната при школах, центра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учебной, учебно-производственной, учебно-воспитательной, воспитательной работе, и других организаций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преподаватель-организатор по начальной военной подготовке.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сектора, народного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художник-оформитель, художник-костюмер;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по видео-звуко оформлению;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библиотекарь, главный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методист, старший методист, ведущий методист, инструктор-методист;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