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19eb" w14:textId="8d71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Станционного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Станционного сельского округа Карабалыкского района Костанайской области от 14 марта 2009 года № 2. Зарегистрировано Управлением юстиции Карабалыкского района Костанайской области 14 апреля 2009 года № 9-12-107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 заголовке и далее по тексту решения на государственном языке слова "селолық", "селосы" заменены на слова "ауылдық", "ауылы" решением акима Станционного сельского округа Карабалыкского района Костанайской области от 02.06.2014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 и пункта 4 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Станционного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Станционного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Станционного сельского округа                    П. Балаклеец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округа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             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присвоении наименований составных частей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Станционного сельского округа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село Приуральское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улица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улица Элеваторная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улица 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улица Привокзальная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улица Степная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село Фадеевка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улица Зеленая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село Дальнее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улица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улица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улица Озерная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село Шадыксаевка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улица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улица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улица Набережная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улица Животноводов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улица Крайняя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улица Бейбітшілік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улица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улица Школьная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