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39cf3" w14:textId="3339c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составных частей населенных пунктов Побединского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Побединского сельского округа Карабалыкского района Костанайской области от 30 января 2009 года № 1. Зарегистрировано управлением юстиции Карабалыкского района Костанайской области 3 марта 2009 года № 9-12-105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в Республике Казахстан", пункт 4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аким Побединского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наименования составных частей населенных пунктов Побединского сельского округа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сельского округа                      Р. Рыженко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акима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сельского округа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января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                   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Наименование составных частей населенных пунктов</w:t>
      </w:r>
      <w:r>
        <w:br/>
      </w:r>
      <w:r>
        <w:rPr>
          <w:rFonts w:ascii="Times New Roman"/>
          <w:b/>
          <w:i w:val="false"/>
          <w:color w:val="000000"/>
        </w:rPr>
        <w:t>
Побединского сельского округа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1. село Победа: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улица Родниковая.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улица Речная.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улица Степная.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улица Первоцелинников.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улица Придорожная.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улица Южная.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2. село Магнай: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улица Единства.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улица Валеева.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улица С. Кожамкулова.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улица Абая.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3. село Жамбыл: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улица Студенческая.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улица Киевская.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улица Молодежная.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