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bc45" w14:textId="03db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составных частей населенных пунктов Карабалыкского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Карабалыкского сельского округа Карабалыкского района Костанайской области от 20 февраля 2009 года № 1. Зарегистрировано управлением юстиции Карабалыкского района Костанайской области 25 февраля 2009 года № 9-12-104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Республики Казахстан",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аким Карабалыкского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Присвоить наименования составных частей населенных пунктов Карабалыкского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Карабалыкского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Бердыгулова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2009 года 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присвоении наименований составных частей населенных пунктов Карабалыкского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с изменениями, внесенными решениями акима Карабалыкского сельского округа Карабалыкского района Костанайской области от 15.07.2009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28.09.2016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1. Село </w:t>
      </w:r>
      <w:r>
        <w:rPr>
          <w:rFonts w:ascii="Times New Roman"/>
          <w:b/>
          <w:i w:val="false"/>
          <w:color w:val="000000"/>
          <w:sz w:val="28"/>
        </w:rPr>
        <w:t>Кособа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улица Совхозная;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улица Парковая;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улица Молодежная;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улица Алга;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улица Почтовая;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улица Больничная;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улица Школьная;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улица Ленина;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улица Зеленая;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улица Студенческая;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улица Озерная;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улица Хуторская;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улица Зеленая.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Село </w:t>
      </w:r>
      <w:r>
        <w:rPr>
          <w:rFonts w:ascii="Times New Roman"/>
          <w:b/>
          <w:i w:val="false"/>
          <w:color w:val="000000"/>
          <w:sz w:val="28"/>
        </w:rPr>
        <w:t>Назаровка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улица Тарана;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улица Кирова;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улица Садовая;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улица Молодежная.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Село </w:t>
      </w:r>
      <w:r>
        <w:rPr>
          <w:rFonts w:ascii="Times New Roman"/>
          <w:b/>
          <w:i w:val="false"/>
          <w:color w:val="000000"/>
          <w:sz w:val="28"/>
        </w:rPr>
        <w:t>Карачакуль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улица Кленовая;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улица Набережная;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улица Парковая;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улица Луговая;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4. исключен - решением акима Карабалыкского сельского округа Карабалыкского района Костанайской области от 28.09.2016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