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e76" w14:textId="8c76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2008 года № 117 "О районном бюджете Карабалыкского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ноября 2009 года № 214. Зарегистрировано Управлением юстиции Карабалыкского района Костанайской области 30 ноября 2009 года № 9-12-127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2009 год" от 25 декабря 2008 года № 117 (номер в реестре государственной регистрации нормативных правовых актов 9-12-87 опубликовано 7 января 2009 года в специальном выпуске газеты "Айна"),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- 1 275 747,9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435 974,0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827115,9 тысяч тенге, в том числе субвенциям из областного бюджета - 692 926,0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1 276 136,7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бюджета – -388,8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бюджета – 388,8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2-2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"20093,0" заменить цифрами "19491,9";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"8194,0" заменить цифрами "7998,0";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"5541,0" заменить цифрами "5263,9";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"6358,0" заменить цифрами "6230,0".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2-3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"5124,0" заменить цифрами "4830,0".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2-7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"300,0" заменить цифрами "32,0".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редакции,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Теницкая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Теменов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214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117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723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1275747,9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435974,0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827115,9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827115,9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827115,9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833"/>
        <w:gridCol w:w="833"/>
        <w:gridCol w:w="6313"/>
        <w:gridCol w:w="23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1276136,7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135096,0
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2070,0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754357,6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694320,6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691478,6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652235,6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33013,0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82939,0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</w:p>
        </w:tc>
      </w:tr>
      <w:tr>
        <w:trPr>
          <w:trHeight w:val="18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68686,0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73397,0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24214,0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6921,0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119963,0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8493,0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-388,8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388,8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№ 214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117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701"/>
        <w:gridCol w:w="744"/>
        <w:gridCol w:w="723"/>
        <w:gridCol w:w="84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</w:tr>
      <w:tr>
        <w:trPr>
          <w:trHeight w:val="7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7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6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Карабалыкского сельского округа"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Кустанайского сельского округа"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Славенского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 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 Карабалык"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 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 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 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Тогузак"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