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2dea" w14:textId="3b12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Кустанайского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Кустанайского сельского округа Карабалыкского района Костанайской области от 2 ноября 2009 года № 4. Зарегистрировано Управлением юстиции Карабалыкского района Костанайской области 13 ноября 2009 года № 9-12-124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Кустанайского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Кустанайского сельского округа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 Нуркешев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акима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Кустанайского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2009 года № 4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Кустанайского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Целинное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Абая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Орталық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Сарыколь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Набережная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Дружба народов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переулок Көктем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улица Интернациональная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Қазақстан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Котлованное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Дорожная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Садовая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Тарковского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Целинная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Ельшанское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Школьная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Дорожная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Ворошиловка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Овражная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Пушкина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Гагарина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Енбек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Аль-Фараби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Абая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улица Сералина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Надеждинка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  улица Целинная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 улица Ленина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 улица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 улица Советская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 улица Строительная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 улица Степная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 улица Совхозная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 улица Свердлова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 улица Гагарина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улица Первомайская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улица Свободы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улица Октябрьская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улица Рабочая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улица Набережная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Гурьяновское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Абая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Речная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Молодежная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Веренка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Б. Брунштейна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Казачья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Т.Мусабаева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М.Маметовой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Просвещения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Речная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Целинная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станция Селекционное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Цветочная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Бейбітшілік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