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a1b0" w14:textId="6eaa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19 января 2009 года № 16 "О реализации решения Карабалыкского районного маслихата от 25 декабря 2008 года № 117 "О районном бюджете Карабалыкского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7 сентября 2009 года № 242. Зарегистрировано Управлением юстиции Карабалыкского района Костанайской области 5 октября 2009 года № 9-12-120.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подпунктами 1-3)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  Республики Казахстан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Республики Казахстан", постановлениями акимата Костанайской области от 30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от 30 января 2008 года № 107 "Об утверждении Регламента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решением Карабалыкского районного маслихата от 25 декабря 2008 года № 117 "О районном бюджете Карабалыкского района на 2009 год",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"О реализации решения районного маслихата" от 25 декабря 2008 года № 117 "О районном бюджете Карабалыкского района на 2009 год" от 19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за номером 9-12-91 опубликовано 12 февраля 2009 года в районной газете "Айна", ранее внесено дополнение постановлением акимата района от 2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постановления акимата района от 19 января 2009 года № 16 "О реализации решения районного маслихата от 25 декабря 2008 года № 117 "О районном бюджете Карабалыкского района на 2009 год", зарегистрировано в государственном реестре нормативных правовых актов за номером 9-12-106, опубликовано 20 августа 2009 года в районной газете "Айна" № 33) следующие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"дополнительный вид социальной помощи инвалидам, в том числе детям-инвалидам, приобретающим техническое и профессиональное, послесреднее и высшее образование в учебных заведениях Республики Казахстан в полном объеме фактической стоимости обучения, на основании договора на оказание образовательных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Исенбаева.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Карабалыкского района                 Ф. Филиппов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