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2536" w14:textId="e0a2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2008 года № 117 "О районном бюджете Карабалыкского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31 июля 2009 года № 184. Зарегистрировано Управлением юстиции Карабалыкского района Костанайской области 7 августа 2009 года № 9-12-117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2009 год" от 25 декабря 2008 года № 117 (номер в реестре государственной регистрации нормативных правовых актов 9-12-87 опубликовано 7 января 2009 года в специальном выпуске газеты "Айна", раннее внесены изменения и дополнения в решение маслихата от 20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25 декабря 2008 года № 117 "О районном бюджете Карабалыкского района на 2009 год", номер в реестре государственной регистрации нормативных правовых актов 9-12-88, опубликовано 29 января 2009 года № 2 в специальном выпуске районной газеты "Айна", от 27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25 декабря 2008 года № 117 "О районном бюджете Карабалыкского района на 2009 год", номер в реестре государственной регистрации нормативных правовых актов 9-12-109, опубликовано 5 мая 2009 года № 4 в специальном выпуске районной газеты "Айна")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 приложение 1 указанного решения изложить в новой редакции согласно приложению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- 1 276 183,0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441 131,0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5 441,0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827 551,0 тысяча тенге, в том числе субвенциям из областного бюджета - 692 926,0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1 276 571,8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бюджета – -388,8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бюджета – 388,8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3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"6197,0" заменить цифрами "6155,0".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2-5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"8539,0" заменить цифрами "9539,0".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"4436,0" заменить цифрами "4336,0".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"2-7. Учесть в районном бюджете на 2009 год поступление целевых текущих трансфертов из областного бюджета на организацию санитарного убоя больных животных в сумме 300,0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 Г. Ягодин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А. Тюлюбаев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 Н. Бодня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Карабалыкскому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управления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 А. Журсиналин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184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6033"/>
        <w:gridCol w:w="25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1276183,0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441131,0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 трансфертов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827551,0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827551,0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827551,0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833"/>
        <w:gridCol w:w="833"/>
        <w:gridCol w:w="5333"/>
        <w:gridCol w:w="25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7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1276571,8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136889,0
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36127,0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посҰлка,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72569,0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посҰлка,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 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2170,0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744903,7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посҰлка,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685008,7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посҰлка,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682268,7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642318,7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33592,0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деятетельности отдела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83534,0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</w:p>
        </w:tc>
      </w:tr>
      <w:tr>
        <w:trPr>
          <w:trHeight w:val="18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70184,0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24858,0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жильҰм отдельных категорий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  обустройство и (или) приобретение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населҰнных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посҰлка,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 населҰнных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населҰнных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населҰнных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74311,0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в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 внутренней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молодҰжной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4974,0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24686,0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посҰлка,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 в посҰлках, аулах (сҰлах), аульных (сельских) округах  в рамках реализации стратегии региональной занятости и переподготовки кадров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7404,0
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120210,0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12280,0
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5107,0</w:t>
            </w:r>
          </w:p>
        </w:tc>
      </w:tr>
      <w:tr>
        <w:trPr>
          <w:trHeight w:val="12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-388,8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388,8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