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de7f" w14:textId="c4b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117 "О районном бюджете Карабалыкского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апреля 2009 года № 164. Зарегистрировано Управлением юстиции Карабалыкского района Костанайской области 28 апреля 2009 года № 9-12-109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декабря 2008 года № 117 "О районном бюджете Карабалыкского района на 2009 год" (зарегистрировано в государственном реестре нормативно правовых актов за номером 9-12-87 от 31 декабря 2008 года, опубликовано в специальном выпуске газеты "Айна" от 7 января 2009 года № 1), раннее внесены изменения и дополнения решением маслихата от 20 января 2009 года № 126 "О внесении изменений и дополнений в решение маслихата от 25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2009 год", номер государственной регистрации 9-12-88, опубликовано в специальном выпуске районной газеты "Айна" от 29 января 2009 года №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 приложение 1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- 1269925,0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436273,0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826293,0 тысячи тенге, в том числе субвенциям из областного бюджета - 692926,0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 – 1270313,8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дефицит бюджета – -388,8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дефицита бюджета – 388,8 тысяч тенге.".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2-5, 2-6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"2-5. Учесть в районном бюджете на 2009 год поступление целевых текущих трансфертов из республиканского бюджета на расширение программы социальных рабочих мест и молодежной практики в сумме 8539,0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2-6. Учесть в районном бюджете на 2009 год поступление целевых текущих трансфертов из республиканского и областного бюджетов на обеспечение занятости в рамках реализации стратегии региональной занятости и переподготовки кадров в сумме 5800,0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2-3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"4144,0" заменить цифрами "5124,0".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2-4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"27128,0" заменить цифрами "16943,0".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2009 год предусмотрены целевые текущие трансферты и трансферты на развитие бюджета района,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начального, основного среднего и общего среднего образования в сумме 6197,0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в сумме 2746,0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в сумме 24588,0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культуры в сумме 7502,0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18005,0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2009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Крикля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Сидорова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 по Карабалыкскому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району"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Налогового управления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Теменов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  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Карабалыкского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533"/>
        <w:gridCol w:w="725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1269925,0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436273,0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</w:p>
        </w:tc>
      </w:tr>
      <w:tr>
        <w:trPr>
          <w:trHeight w:val="15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826293,0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826293,0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753"/>
        <w:gridCol w:w="773"/>
        <w:gridCol w:w="603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1270313,8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136416,0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118375,0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35927,0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742235,7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682650,7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679910,7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642060,7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31492,0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14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82534,0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22449,0</w:t>
            </w:r>
          </w:p>
        </w:tc>
      </w:tr>
      <w:tr>
        <w:trPr>
          <w:trHeight w:val="18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69034,0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73874,0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в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12213,0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4336,0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12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-388,8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388,8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 № 164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поселка,</w:t>
      </w:r>
      <w:r>
        <w:br/>
      </w:r>
      <w:r>
        <w:rPr>
          <w:rFonts w:ascii="Times New Roman"/>
          <w:b/>
          <w:i w:val="false"/>
          <w:color w:val="000000"/>
        </w:rPr>
        <w:t>
аула,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95"/>
        <w:gridCol w:w="759"/>
        <w:gridCol w:w="737"/>
        <w:gridCol w:w="8063"/>
      </w:tblGrid>
      <w:tr>
        <w:trPr>
          <w:trHeight w:val="13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05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Белоглинского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Карабалыкского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Кустанайского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Новотроицкого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Побединского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Славенского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Смирновского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Урнекского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Карабалык"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Станционного сельского округа"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Тогузак"</w:t>
            </w:r>
          </w:p>
        </w:tc>
      </w:tr>
      <w:tr>
        <w:trPr>
          <w:trHeight w:val="15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