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16ce" w14:textId="b771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"Об организации и финансировании общественных работ в Карабалыкском районе в 2009 году" от 19 января 2009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апреля 2009 года № 72. Зарегистрировано Управлением юстиции Карабалыкского района Костанайской области 28 апреля 2009 года № 9-12-108.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соответствии с постановлением Правительства Республики Казахстан от 19 июня 2001 года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организации и финансировании общественных работ в Карабалыкском районе в 2009 году" от 19 января 2009 года № 20, (номер в реестре государственной регистрации нормативных правовых актов 9-12-93, опубликовано 20 февраля 2009 года в информационном бюллетене районной газеты "Айна"),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организации и финансирования общественных работ (приложение 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"директору государственного коммунального предприятия "Көмек" (по согласованию)" дополнить словами "директору Костанайского областного филиала республиканского государственного предприятия "Казахавтодор", председателю правления товарищества с ограниченной ответственностью "Костанай жолдары", индивидуальному предпринимателю Петоян Оганнесу Ониковичу";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1 изложить в новой редакции: "Правила организации и финансирования общественных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указанного постановления вступительную часть: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о порядке организации и финансирования общественных работ разработана в соответствии с Правилами организации и финансирования общественных работ, утвержденными постановлением Правительства Республики Казахстан от 19 июня 2001 года № 836"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приложения 1 слова "Настоящая инструкция регулирует" заменить словами "Настоящие Правила регулируют";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приложения 1 слова "в настоящей инструкции" заменить словами "в настоящих Правилах";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предприятий, предоставляющих рабочие места для организации общественных работ, виды и объемы общественных работ (далее – Перечень),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"Благоустройство и экологическое оздоровление села Тогузак" после строки: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733"/>
        <w:gridCol w:w="2393"/>
        <w:gridCol w:w="271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"Ремонт спортивной площадки 1800 квадратных метров (разметка площадки, покраска спортивных снарядов)"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753"/>
        <w:gridCol w:w="2393"/>
        <w:gridCol w:w="271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"Участие в ремонте Тогузакской средней школы - 410 квадратных метров (штукатурка, побелка, покраска"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дополнить пунктами 2, 3, 4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353"/>
        <w:gridCol w:w="3593"/>
        <w:gridCol w:w="1153"/>
        <w:gridCol w:w="1193"/>
        <w:gridCol w:w="12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"Костанайский областной филиал республиканского государственного предприятия "Казахавтодор"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содержание автомобильных дорог республиканского значения от 444 километра до 374 километра трассы Алматы - Екатеринбург с протяженностью 70 километров (текущий ремонт, очистка, благоустройство, озеленение придорожных территорий)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"Костанай жолдары"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содержание автомобильных дорог Карабалыкского района (текущий ремонт, очистка, благоустройство, озеленение придорожных территорий)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Петоян Оганнес Оникович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содержание автомобильных дорог Карабалыкского района (текущий ремонт)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Хакимжанова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