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4844" w14:textId="e1d4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19 января 2009 года № 18. Зарегистрировано Управлением юстиции Карабалыкского района Костанайской области 13 февраля 2009 года № 9-12-92. Утратило силу - Постановлением акимата Карабалыкского района Костанайской области от 1 марта 2010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Карабалыкского района Костанайской области от 01.03.2010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акимата Карабалыкского района Костанайской области от 19.10.2009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148-II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149-II "О занятости населения" и в целях установления дополнительных мер по социальной защите целевых групп населения,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следующий перечень лиц, относящихся к целевым группам, проживающих на территории Карабалыкского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 в возрасте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 установленном законодательством Республики Казахстан признаны, нуждающимися в постоянном уходе, помощи 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их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 (репатрианты);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длительно неработающие (более 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выпускники, не имеющие стажа работы после завершения обучения в учреждениях средне специального, среднего и профессионального обучения, а также курсовой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незанятая молодежь, не имеющая стажа и опыта работы по полученной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 неперспективного возраста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Карабалыкского района Костанайской области от 19.10.2009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17)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акимата Карабалыкского района Костанайской области от 13.05.2009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19.10.2009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Карабалыкского района от 13 марта 2008 года № 76 "Об утверждении целевых групп населения", зарегистрированое 17 апреля 2008 года номер государственной регистрации 9-12-75, опубликованное в районной газете "Айна" от 17 апреля 2008 года № 4,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Исенбаева М.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