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a85b" w14:textId="16aa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2009 года № 190. Зарегистрировано Управлением юстиции Камыстинского района Костанайской области 31 декабря 2009 года № 9-11-99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Камыстинского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1228925,8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352026,0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874599,0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1244941,3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13936,4 тысяч тенге, в том числе: бюджетные кредиты - 14233,0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-44551,9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44551,9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на 2010 год объем субвенции, передаваемой из областного бюджета в районный бюджет, в сумме 641491,0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районном бюджете на 2010 год целевые текущие трансферты и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организаций образования – 12000,0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оснащение учебным оборудованием кабинетов химии и автодела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молодежи из числа социально защищаемых слоев населения – 1912,0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- 4750,0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Камысты - 2750,0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Дружба 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Клочково 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капитальный ремонт здания средней школы в селе Свободный Камыстинского района Костанайской области - 12850,0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укрепление материально-технической базы объектов коммунальной собственности - 14600,0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- 393,0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кровли здания районного акимата -  18376,6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3-1. Учесть, что в районном бюджете на 2010 год предусмотрено поступление целевых трансфертов на развитие на строительство и (или) приобретение жилья государственного коммунального жилищного фонда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- 50614,0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- 22702,0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в редакции решения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2859,0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13727,0 тысяч тенге - на реализацию Государственной программы развития образования в Республике Казахстан на 2005 - 2010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8190,0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5537,0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2389,0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7780,0 тысяч тенге - на выплату государственной адресной социальной помощи и ежемесячного государственного пособия на детей до 18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7133,0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3691,2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16069,0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2000,0 тысяч тенге- на реализацию государственного образовательного заказа в дошкольных организациях образования (содержание детского сада в селе Карабатыр с 1 сентября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26400,0 тысяч тенге – на содержание вновь вводимых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в редакции решения маслихата Камыстинского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2010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14233,0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3-1, 3-2, 3-3 в соответствии с решением маслихата Камыстинского района Костанайской области от 23.01.2010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2010 год возврат в вышестоящий бюджет целевых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сумме 10878,0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Камыстинского района Костанайской области от 23.01.2010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Камыстинского района на 2010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бюджета района на 2010 год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затратах бюджета района на 2010 год повышение на 25 процентов окладов и тарифных ставок специалистам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2010-2012 годы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аульных (сельских)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Зиновенко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2009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Камыстинского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31"/>
        <w:gridCol w:w="337"/>
        <w:gridCol w:w="8311"/>
        <w:gridCol w:w="208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5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1228925,8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6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67"/>
        <w:gridCol w:w="788"/>
        <w:gridCol w:w="745"/>
        <w:gridCol w:w="6731"/>
        <w:gridCol w:w="20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1244941,3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187490,5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79478,5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60712,9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95594</w:t>
            </w:r>
          </w:p>
        </w:tc>
      </w:tr>
      <w:tr>
        <w:trPr>
          <w:trHeight w:val="10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89358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10635,1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640143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639035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37498,2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17231,2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-44551,9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393"/>
        <w:gridCol w:w="82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33"/>
        <w:gridCol w:w="713"/>
        <w:gridCol w:w="725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159739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661213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21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Камыстинского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453"/>
        <w:gridCol w:w="815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733"/>
        <w:gridCol w:w="69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535210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Камыстинского района Костанайской области от 18.01.2010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28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54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Камыстинского района Костанайской области от 18.01.2010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</w:tblGrid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3"/>
      </w:tblGrid>
      <w:tr>
        <w:trPr>
          <w:trHeight w:val="255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Камыстинского района Костанайской области от 18.01.2010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53"/>
        <w:gridCol w:w="733"/>
        <w:gridCol w:w="9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 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 округах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Дружба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Аралколь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Пушкино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Талдыколь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Бестобинский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Свободненский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Уркашский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Клочково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Карабатыр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Арка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