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7f8b" w14:textId="70a7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15 января 2009 года № 8. Зарегистрировано Управлением юстиции Камыстинского района Костанайской области 9 февраля 2009 года № 9-11-86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представляющих рабочие места для организации общественных работ безработным гражданам, виды и объемы общественных работ на 2009 год по Камыстинскому району (приложение).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Районный бюджет возмещает расходы работодателей на оплату участников общественных работ в размере 1,5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2009 год", на социальное отчисление в фонд государственного социального страхования и социальный налог, бюджетные средства перечисляются на расчетные счета работодателей.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"Отдел финансов Камыстинского района" и администратору бюджетной программы Государственное коммунальное предприятие "Камысты" жилищно-коммунального хозяйства, пассажирского транспорта и автомобильных дорог Камыстинского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учитывать количество, качество и сложность выполняемых общественных работ при оплате работ и услуг, оказываемых предприятиями, определенными в перечне.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"Камыстинский районный отдел занятости и социальных программ" руководствоваться настоящим постановлением при организации общественных работ.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 постановление акимата Камыстинского района от 24 декабря 2007 года № 312 "Об организации оплачиваемых общественных работ на 2008 год" (номер государственной регистрации 9-11-62 от 05 февраля 2008 года, опубликованное в районной газете "Новый путь-Бозторгай" № 7 (8) от 15 февраля 2008 года), постановление акимата Камыстинского района "О внесении изменений в постановление от 24 декабря 2007 года № 312 "Об организации оплачиваемых общественных работ на 2008 год" (номер государственной регистрации 9-11-77 от 19 августа 2008 года, опубликованное в районной газете "Новый путь-Бозторгай" № 37 от 22 августа 2008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Килибаева Алмата Амантаевича.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Камыстинского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    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представляющих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общественных работ безработным,</w:t>
      </w:r>
      <w:r>
        <w:br/>
      </w:r>
      <w:r>
        <w:rPr>
          <w:rFonts w:ascii="Times New Roman"/>
          <w:b/>
          <w:i w:val="false"/>
          <w:color w:val="000000"/>
        </w:rPr>
        <w:t>
виды и объемы общественных работ на 2009 год</w:t>
      </w:r>
      <w:r>
        <w:br/>
      </w:r>
      <w:r>
        <w:rPr>
          <w:rFonts w:ascii="Times New Roman"/>
          <w:b/>
          <w:i w:val="false"/>
          <w:color w:val="000000"/>
        </w:rPr>
        <w:t>
по Камыстинскому району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696"/>
        <w:gridCol w:w="4326"/>
        <w:gridCol w:w="2224"/>
        <w:gridCol w:w="1753"/>
      </w:tblGrid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</w:t>
            </w:r>
          </w:p>
        </w:tc>
        <w:tc>
          <w:tcPr>
            <w:tcW w:w="4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(объемы, натуральные показатели)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Человеко- дней</w:t>
            </w:r>
          </w:p>
        </w:tc>
      </w:tr>
      <w:tr>
        <w:trPr>
          <w:trHeight w:val="83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предприятие"Камысты" отдела жилищно-коммунального хозяйства, пассажирского транспорта и автомобильных дорог Камыстинского района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Алтынсаринский сельский 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территории сельского округа,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цветов, деревьев, кустарников в центральном парке и здание акимата.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садовых цветов в клумбах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клюшек, бетонных заборов и бордюр.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покраске и побелке заборов в центральном сквере.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квартир, заборов участников Великой Отечественной войны, инвалидов и одиноких пенсионеров.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бассейна, при замене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Вырывание сорной травы на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подготовке к проведению переписи населения 2009 года.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кв.м.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уборке территории сельского округа,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кустарников, подрезка, побелка, полив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аппарата акима сельского округа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ямочном ремонте дорог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 колодцев.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домов участников Великой Отечественной войны, инвалидов, одиноких пенсионеров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СВА (побелка,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снега с крыш общественных и законсервированных зданий, пешеходных дорожек и тротуаров.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 травы на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бутовым камнем оконные и дверные проемы в 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кладка ограждения парка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заготовке дров для одиноких пенсионеров и инвалидов.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памятника ”Cкорбящая мать”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здания сельской библиотеки (штукатурка,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покраска ограждения спортивного комплекса "Юность"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к проведению переписи населения 2009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въездной стены (штукатурка,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покраска въездных арок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кв.м.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куб.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Бестау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территории сельского округа, парка, административного центра,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ветхих зданий и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 колодцев.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кладбища (побелка,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аппарата сельского округа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кустарников, подрезка, побелка, полив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чугунной изгороди и бордюр (побелка,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фельдшерско-акушерского пункта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цветов, полив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снега с пешеходных дорожек и тротуаров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подготовке к проведению переписи населения 2009 года.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уборке территории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уборке территории сельского округа,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аппарата акима сельского округа (побелка,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полив деревьев, подрезка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ремонте, покраске изгороди.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памятника павшим воинам-бестюбинцам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малых архитектурных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деревянных фигурок сказочных персонажей.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уборке территории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 травы на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заготовке сена для одиноко проживающих пенсионеров.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 колодцев.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заготовке дров для личного подворья одиноким пенсионерам и инвалидам, Ремонт квартир одиноко-проживающим престарелым пенсионерам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окон пустующих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подготовке к проведению переписи населения 2009 года.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кубических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Богдановский сельский 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территории сельского округа,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кустарников, подрезка, побелка, полив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аппарата акима сельского округа (штукатурка, побелка, полив).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ремонте, покраске бордюр и заборов.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 колодцев.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памятников: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Михаилу Васильевичу Фрунзе и первоцелинникам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ветхих зданий,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оконных и дверных проемов.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домов одиноких пенсионеров и инвалидов.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заборов и ворот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к проведению переписи населения 2009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въездной арки (штукатурка,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библиотеки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сорных трав на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фельдшерско-акушерского пункта (штукатурка, побелка, покраска).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кв.м.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Горьковский сельский 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территории сельского округа,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кустарников, подрезка, побелка, полив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домов одиноких и инвалидов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цветов, полив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памятника погибшим комсомольцам (штукатурка,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 колодцев.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 травы на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аппарата акима сельского округа (побелка,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ремонте, покраске изгороди.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средней школы (побелка,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ветхих зданий и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памятника Горькому, уборка территории вокруг него.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покраска столбов в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ремонте асфальтового покрытия дорог в сельском округе Помощь в подготовке к проведению переписи населения 2009 года.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Дружба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парков, территории сельского округа,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аппарата акима сельского округа (побелка,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домов участников Великой Отечественной войны, одиноких и престарелых пенсионеров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 полив, подрезка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покраска бетонной и железной изгороди.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полив цветов, уборка и удобрение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 колодцев.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окон пустующих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 травы на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средней школы (штукатурка,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цоколя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снега с крыш Дома культуры, магазина, телестанции.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снега территории дома культуры, ФАПа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подготовке к проведению переписи населения 2009 года.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кв.м.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сельский 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территории сельского округа,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ветхих зданий,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ремонте, покраске памятников: обелиск участникам Великой Отечественной войны, памятник Александру Сергеевичу Пушкину. Закладка дверных и оконных проемов.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 колодцев, колонок, очистка резервуаров питьевой 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ямочном ремонте дорог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ремонте, покраске изгороди административного центра и школьной изгороди.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медицинского пункта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сорных трав на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цветов, прополка, полив, работа с клумбами.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въездной арки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трех стендов с наглядной агитацией (покраска и художественное оформление).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изгороди и ворот стадиона.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памятника архитектуры начала 20 века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школьной котельной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наружном ремонте цоколя, окон здания средней школы (штукатурка, побелка, подмазка,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наружном ремонте здания 2-х этажного интерната (побелка, штукатурка)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подготовке к проведению переписи населения 2009 года.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кв.м.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Клочково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слабо засоренной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средне засоренной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сильно засоренной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сельской библиотеки.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квартир одиноко проживающих пенсионерам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кабинетов аппарата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детской спортивной площадки.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сельского дома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въездной арки "Клочково" (покраска).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средней школы (побелка,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и ремонт изгороди в центре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Подрезка, побелка, полив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Копание лунок вручную,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подготовке к проведению переписи населения 2009 года.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кв.м.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кв.м.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п.м.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Карабатыр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территории села, стадиона, побелка бордюр, покраска металлических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кустарников, полив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ветхих зданий, закладка окон, дверей пустующих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 колодцев, покраска крышек, очистка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домов тружеников тыла, одиноких пенсионеров и инвалидов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аппарата акима села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к проведению переписи населения 2009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заборов, ворот и территории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снега с пешеходных дорожек и тротуаров, дворов одиноких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снега с крыш общественных и законсервированных зданий.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дворов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Ливановка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территории села,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аппарата акима села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ветхих зданий,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кустарников, подрезка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въездной стены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домов участников Великой Отечественной войны, одиноких пенсионеров и инвалидов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 колодцев.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сорных трав на территории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дверных и оконных проемов.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актового и спортивного зала,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цоколя, окон здания средней школы (штукатурка, побелка, покраска, промазка).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памятника погибшим односельчанам в годы Великой Отечественной войны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изгороди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цветов, полив, прополка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изгороди школы и побелка ее (очистка,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к проведению переписи населения 2009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ямочном ремонте дорог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ремонте, покраске, побелке бордюр и заборов.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фельдшерско-акушерского пункта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несанкционированных свалок и вывоз мусора.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4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уборке территории села,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помещений аппарата акима села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ветхих зданий,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кустарников, подрезка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домов одиноких пенсионеров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дверных и оконных проемов.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заготовке грубых кормов для личного подворья одиноких пенсионеров.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общественных колодцев.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ямочном ремонте дорог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ремонте, покраске изгороди.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сорных трав на территории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летнего водопровода.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школьной котельной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спортивного зала в средней школе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к проведению переписи населения 2009 года.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Свердловский сельский 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помощь в уборке районного центра, территории стадиона,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покраска столбов по улицам райцентра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полив, прополка цветочных клумб.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Копание лунок вручную, посадка саженцев и зеленых насаждений в весенне-осенний период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ремонт уличных ограждений.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 ремонт, установка водосточных труб по улицам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несанкционированных свалок,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аварийных, ветхих зданий с вывозом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общественных колодцев.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аппарата акима сельского округа (побелка,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ремонте, реставрации дорожных указателей и знаков. Участие в ремонте памятников участникам в Великой Отечественной войне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снега с пешеходных дорожек и тротуаров, с крыш общественных и законсервированных зданий.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оконных и дверных проемов.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заборов, ворот и территорий кладбищ.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улиц сельского округа от сорной травы.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котельной сельского округа, вывоз золы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территории стадиона (побелка,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к проведению переписи населения 2009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заготовке грубых кормов для личного подворья одиноких пенсионеров инвалидов и участников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ремонте квартир участников Великой Отечественной войны, одиноких пенсионеров и инвалидов (штукатурка, побелка, покраска).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кв.м.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Свободнинский сельский 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территории сельского округа, сбор мусора, камней, металла, подметание.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 травы с выносом на носилках вручную на расстоянии 20-30 метров. Погрузка мусора на автомашину вручную.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ремонте, покраске металлических заборов.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кустарников, подрезка, побелка, полив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ветхих зданий, вывоз мусора, закладка окон дверей пустующих зданий и домов покраска металлических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 колодцев, приведение в порядок навесных крышек на колодцах, покраска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обелиска павшим воинам, уборка мусора, прополка сорной травы, покраска ограждений, благоустройство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снега пешеходных дорожек и тротуаров, с крыш общественных и законсервированных зданий на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к проведению переписи населения 2009 года.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кв.м.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п.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Талдыколь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 помощь в уборке территории села, стадиона, спортивного городка,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помещений аппарата акима села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ветхих зданий,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кустарников, подрезка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фельдшерско-акушерского пункта (побелка,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и установке арок.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домов одиноких пенсионеров, инвалидов, тружеников тыла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дверных и оконных проемов.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заготовке грубых кормов для личного подворья одиноких пенсионеров.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 колодцев.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ямочном ремонте дорог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асфальтным покрытием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ремонте, покраске изгороди.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библиотеки (побелка,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несанкционированных свалок,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сорных трав на территории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школьной котельной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для отдыха молодежи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и устройстве двух стендов с наглядной агитацией (покраска и художественное оформление).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покраска бордюр.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выездной арки(побелка, штукатурка,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снега с пешеходных дорожек, тротуаров, крыш общественных зданий.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родника (очистка, побелка,покраска)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почты (побелка,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школы (штукатурка,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АТС (штукатурка,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телестудии (штукатурка,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заборов стадиона, спортгородка, сельского акимата, медпункта, почты.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к проведению переписи населения 2009 года.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дома,300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8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Уркашский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уборке территории сельского округа,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кустарников, подрезка, полив, побелка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ремонте, покраске, побелке бордюр и заборов.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средней школы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ветхих зданий,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заготовке грубых кормов для личного подворья участникам Великой Отечественной войны, одиноким и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общественных колодцев, благоустройстве родников.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сорных трав на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памятника участникам Великой Отечественной войны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оконных и дверных проемов.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здания аппарата акима сельского округа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к проведению переписи населения 2009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фельдшерско-акушерского пункта 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цветов, полив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домов одиноких пенсионеров и инвалидов(штукатурка,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ямочном ремонте дорог села.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