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29a9" w14:textId="1982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6 апреля 2009 года № 187. Зарегистрировано Управлением юстиции Житикаринского района Костанайской области 14 апреля 2009 года № 9-10-113. Утратило силу - постановлением акимата Житикаринского района Костанайской области от 22 апреля 2009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Житикаринского района Костанайской области от 22 апреля 2009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октябре–декабре 2009 года",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Республики Казахстан на срочную воинскую службу в Вооруженные Силы, другие войска и воинские формирования Республики Казахстан в апреле-июне и октябре-декабре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Житикаринского района Костанайской области"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перевозку призывников на областной сборный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призывников, направляемых для прохождения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сел, сельских округов и аулов взять под личный контроль и обеспечить своевременное прибытие призывников в государственное учреждение "Отдел по делам обороны Житикаринского района Костанайской области" на районную призывную и медицинскую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розыск, задержание лиц, уклоняющихся от призыва на срочную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районном призывном пункте выделить круглосуточный наряд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обеспечить их сопровождение, поддержание общественного порядка и выделить автотранспорт для сопровождения призывников по заявке государственного учреждения "Отдел по делам обороны Житикаринского района Костанайской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Житикаринского района" осуществлять финансирование мероприятий, связанных с призывом, за счет средств, предусмотренных в районном бюджете на 2009 год по программе "Мероприятия по приписке и призыву на воинскую службу".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(прилагаемый) график проведения призыва.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Актаеву С.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Житикаринского района                            К. Испергенов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График проведения призыва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537"/>
        <w:gridCol w:w="1445"/>
        <w:gridCol w:w="3848"/>
      </w:tblGrid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призывной комиссии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2009 года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 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 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 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2009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537"/>
        <w:gridCol w:w="1445"/>
        <w:gridCol w:w="3828"/>
      </w:tblGrid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Чайковское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Пригородное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2009 года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2009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