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56eab" w14:textId="a556e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19 декабря 2008 года № 94 "О бюджете Денисовского района на 2009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23 ноября 2009 года № 163. Зарегистрировано Управлением юстиции Денисовского района Костанайской области 26 ноября 2009 года № 9-8-138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на основании решения Костанайского областного маслихата от 20 ноября 2009 года </w:t>
      </w:r>
      <w:r>
        <w:rPr>
          <w:rFonts w:ascii="Times New Roman"/>
          <w:b w:val="false"/>
          <w:i w:val="false"/>
          <w:color w:val="000000"/>
          <w:sz w:val="28"/>
        </w:rPr>
        <w:t>№ 232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Костанайского областного маслихата от 12 декабря 2008 </w:t>
      </w:r>
      <w:r>
        <w:rPr>
          <w:rFonts w:ascii="Times New Roman"/>
          <w:b w:val="false"/>
          <w:i w:val="false"/>
          <w:color w:val="000000"/>
          <w:sz w:val="28"/>
        </w:rPr>
        <w:t>№ 140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Костанайской области на 2009 год" и рассмотрев постановление акимата Денисовского района от 20 ноября 2009 года № 237 "О внесении на рассмотрение сессии Денисовского районного маслихата проекта решения Денисовского районного маслихата "О внесении изменений в решение Денисовского районного маслихата от 19 декабря 2008 года № 94 "О бюджете Денисовского района на 2009 год"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бюджете Денисовского района на 2009 год" от 19 декабря 2008 года № 94 (зарегистрировано в Реестре государственной регистрации нормативных правовых актов за № 9-8-107, опубликовано 9 января 2009 года, 23 января 2009 года, 30 января 2009 года в газете "Наше время")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Денисовского района на 2009 год согласно приложению 1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1121172,9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344151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2964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6382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767675,9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1148118,2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- 5500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– - 32445,3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- 32445,3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4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Учесть в бюджете района расходы за счет целевых текущих трансфертов и целевых текущих трансфертов на развитие из областного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укрепление материально-технической базы государственных учреждений начального, основного среднего и общего среднего образования в сумме 6157 тысяч тенге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оснащение учебным оборудованием кабинетов химии – 3817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компьютерных классов – 2340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укрепление материально-технической база объектов коммунальной собственности на 2009 год - 15770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оказание социальной помощи молодежи, для частичного возмещения расходов, связанных с получением образования (гранты акима) – 1867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организацию санитарного убоя больных животных в сумме 350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 -1433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разработку проектно-сметной документации по объекту "Капитальный ремонт летнего лагеря для отдыха детей "Солнечный" в сумме 2000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системы водоснабжения в сумме 16879 тысяч тенге, в том числе на реконструкцию водоснабжения сел Аятское и Зааятское Денисовского района Костанайской области (разработка проектно-сметной документации) - 16879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объектов образования в сумме 10000 тысяч тенге, в том числе на реконструкцию детского сада на 160 мест в селе Денисовка (разработка проектно-сметной документации) – 10000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учесть в затратах бюджета района на 2009 год расходы за счет целевых текущих трансфертов из республиканского бюджета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реализацию Государственной программы развития образования в Республике Казахстан на 2005-2010 годы в сумме 19386,9 тысяч тенге, в том числе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оснащение учебным оборудованием кабинетов физики, химии, биологии в государственных учреждениях основного среднего и общего среднего образования - 7998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лингафонных и мультимедийных кабинетов в государственных учреждениях начального, основного среднего и общего среднего образования - 5263,9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внедрение новых технологий обучения в государственной системе образования – 6125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занятости в рамках реализации стратегии региональной занятости и переподготовки кадров – "Капитальный ремонт учебного и общественного – бытового корпуса профессиональной школы с последующим перепрофилированием в школу с интернатом с государственным языком обучения в селе Денисовка Денисовского района по улице Целинная 50. Внутренние и наружные инженерные сети" - 42250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 – 5292 тысячи тенге, в том числе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выплату государственной адресной помощи – 496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выплату государственных пособий на детей до 18 лет из малообеспеченных семей – 4796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реализацию мер по оказанию социальной поддержки специалистов социальной сферы сельских населенных пунктов – 1822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 – 4367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расширение программы социальных рабочих мест и молодежной практики -7547 тысяч тенге, в том числе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расширение программ молодежной практики – 2682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социальных рабочих мест – 4865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1, 2, 3 изложить в новой редакции, согласно приложениям 1, 2, 3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2009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районного маслихата                 Б. Тойбагоров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Денисовского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 Тойбагоров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</w:t>
      </w:r>
      <w:r>
        <w:rPr>
          <w:rFonts w:ascii="Times New Roman"/>
          <w:b w:val="false"/>
          <w:i/>
          <w:color w:val="000000"/>
          <w:sz w:val="28"/>
        </w:rPr>
        <w:t>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Денисовского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Е. Подело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"Налоговое управление по Денисовскому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району Налогового департамента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 Налогового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комитета Министерства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 Б. Макашев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ноября 2009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163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декабря 2009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94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Денисовского района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673"/>
        <w:gridCol w:w="693"/>
        <w:gridCol w:w="7873"/>
        <w:gridCol w:w="179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1121172,9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344151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147586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147586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98951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98951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80552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49575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15526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10905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12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2964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закупок, организуемых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закупок, организуемых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</w:tr>
      <w:tr>
        <w:trPr>
          <w:trHeight w:val="15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1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поступлений от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6382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4889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4134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трансфертов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767675,9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767675,9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767675,9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713"/>
        <w:gridCol w:w="673"/>
        <w:gridCol w:w="693"/>
        <w:gridCol w:w="7333"/>
        <w:gridCol w:w="185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1148118,2
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120944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106104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8837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8837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36511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 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36511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60756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60756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7702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7702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7140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талонов и обеспечение полноты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 от реализации разовых талонов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7138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7138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 и бюджетного планирования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7138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2240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12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тушению степных пожаров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в населенных пунктах,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729299,7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28773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28773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28773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635869,7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634637,7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612281,7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16231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6125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64657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53533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7261</w:t>
            </w:r>
          </w:p>
        </w:tc>
      </w:tr>
      <w:tr>
        <w:trPr>
          <w:trHeight w:val="12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4022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целевого трансферта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11124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11124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47089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47089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13208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9006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8859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10949</w:t>
            </w:r>
          </w:p>
        </w:tc>
      </w:tr>
      <w:tr>
        <w:trPr>
          <w:trHeight w:val="15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10695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10695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социальных программ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10548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33211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программы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21520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18067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сетей, находящихся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3453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64075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20363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20363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20363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8024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8024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5279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25048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23248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массовой информации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4743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развития языков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4743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 политики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молодежной политики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</w:t>
            </w:r>
          </w:p>
        </w:tc>
      </w:tr>
      <w:tr>
        <w:trPr>
          <w:trHeight w:val="12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38463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9907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9907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7735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16879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16879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16879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5877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5877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4923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зондированию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7511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7511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4063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4063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3448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3448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85121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85121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12441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12441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72680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72680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2991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2991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6103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4793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4793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375,5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375,5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375,5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375,5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ДЕФИЦИТ(ПРОФИЦИТ) БЮДЖЕТА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-32445,3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ДЕФИЦИТА(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ПРОФИЦИТА) БЮДЖЕТА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32445,3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ноября 2009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163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декабря 2008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94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</w:t>
      </w:r>
      <w:r>
        <w:br/>
      </w:r>
      <w:r>
        <w:rPr>
          <w:rFonts w:ascii="Times New Roman"/>
          <w:b/>
          <w:i w:val="false"/>
          <w:color w:val="000000"/>
        </w:rPr>
        <w:t>
бюджета на 2009 год с разделением на бюджетные</w:t>
      </w:r>
      <w:r>
        <w:br/>
      </w:r>
      <w:r>
        <w:rPr>
          <w:rFonts w:ascii="Times New Roman"/>
          <w:b/>
          <w:i w:val="false"/>
          <w:color w:val="000000"/>
        </w:rPr>
        <w:t>
программы, направленные на реализацию бюджетных</w:t>
      </w:r>
      <w:r>
        <w:br/>
      </w:r>
      <w:r>
        <w:rPr>
          <w:rFonts w:ascii="Times New Roman"/>
          <w:b/>
          <w:i w:val="false"/>
          <w:color w:val="000000"/>
        </w:rPr>
        <w:t>
инвестиционных проектов (программ) и на</w:t>
      </w:r>
      <w:r>
        <w:br/>
      </w:r>
      <w:r>
        <w:rPr>
          <w:rFonts w:ascii="Times New Roman"/>
          <w:b/>
          <w:i w:val="false"/>
          <w:color w:val="000000"/>
        </w:rPr>
        <w:t>
формирование или увеличение уставного капитала</w:t>
      </w:r>
      <w:r>
        <w:br/>
      </w:r>
      <w:r>
        <w:rPr>
          <w:rFonts w:ascii="Times New Roman"/>
          <w:b/>
          <w:i w:val="false"/>
          <w:color w:val="000000"/>
        </w:rPr>
        <w:t>
юридических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873"/>
        <w:gridCol w:w="813"/>
        <w:gridCol w:w="753"/>
        <w:gridCol w:w="849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55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</w:tr>
      <w:tr>
        <w:trPr>
          <w:trHeight w:val="9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</w:p>
        </w:tc>
      </w:tr>
      <w:tr>
        <w:trPr>
          <w:trHeight w:val="3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5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 НА ФОРМИРОВАНИЕ И УВЕЛИЧЕНИЕ УСТАВНОГО КАПИТАЛА ЮРИДИЧЕСКИХ ЛИЦ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ноября 2009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163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декабря 2008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94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аппаратов акима поселка,</w:t>
      </w:r>
      <w:r>
        <w:br/>
      </w:r>
      <w:r>
        <w:rPr>
          <w:rFonts w:ascii="Times New Roman"/>
          <w:b/>
          <w:i w:val="false"/>
          <w:color w:val="000000"/>
        </w:rPr>
        <w:t>
аула (села), аульного сельского округа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593"/>
        <w:gridCol w:w="873"/>
        <w:gridCol w:w="833"/>
        <w:gridCol w:w="6873"/>
        <w:gridCol w:w="199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Денисовка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29892
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услуги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9244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9244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аула (села), аульного (сельского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9244</w:t>
            </w:r>
          </w:p>
        </w:tc>
      </w:tr>
      <w:tr>
        <w:trPr>
          <w:trHeight w:val="12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9244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6407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6407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6407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5307</w:t>
            </w:r>
          </w:p>
        </w:tc>
      </w:tr>
      <w:tr>
        <w:trPr>
          <w:trHeight w:val="15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хозяйство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охраняемые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природные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окружающей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среды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животного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мира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12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земельных отношений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аула (села), аульного (сельского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15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в поселках аулах (селах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), аульных (сельских) округах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коммуникации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12441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12441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12441</w:t>
            </w:r>
          </w:p>
        </w:tc>
      </w:tr>
      <w:tr>
        <w:trPr>
          <w:trHeight w:val="12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аулах(селах), аульных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12441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Некрасовский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округ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4424
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услуги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аула (села), аульного (сельского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</w:t>
            </w:r>
          </w:p>
        </w:tc>
      </w:tr>
      <w:tr>
        <w:trPr>
          <w:trHeight w:val="12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аула (села), аульного (сельского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аула (села), аульного (сельского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5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хозяйство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охраняемые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природные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окружающей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среды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животного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мира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2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земельных отношений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аула (села), аульного (сельского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5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поселках 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Тельманский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округ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5756
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услуги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4462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4462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аула (села), аульного (сельского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4462</w:t>
            </w:r>
          </w:p>
        </w:tc>
      </w:tr>
      <w:tr>
        <w:trPr>
          <w:trHeight w:val="12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4462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аула (села), аульного (сельского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аула (села), аульного (сельского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15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хозяйство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охраняемые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природные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окружающей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среды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животного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мира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2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земельных отношений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аула (села), аульного (сельского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5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поселках 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Приреченский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округ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3547
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усуги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3447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3447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аула (села), аульного (сельского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3447</w:t>
            </w:r>
          </w:p>
        </w:tc>
      </w:tr>
      <w:tr>
        <w:trPr>
          <w:trHeight w:val="12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поселка, аула (села),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3447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аула (села), аульного (сельского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Архангельский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округ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3685
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услуги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3585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3585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аула (села), аульного (сельского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3585</w:t>
            </w:r>
          </w:p>
        </w:tc>
      </w:tr>
      <w:tr>
        <w:trPr>
          <w:trHeight w:val="12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3585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аула (села), аульного (сельского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Аршалинский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округ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4058
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услуги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3591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3591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аула (села), аульного (сельского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3591</w:t>
            </w:r>
          </w:p>
        </w:tc>
      </w:tr>
      <w:tr>
        <w:trPr>
          <w:trHeight w:val="12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3591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аула (села), аульного (сельского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аула (села), аульного (сельского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Аятский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округ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4300
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услуги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4037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4037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аула (села), аульного (сельского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4037</w:t>
            </w:r>
          </w:p>
        </w:tc>
      </w:tr>
      <w:tr>
        <w:trPr>
          <w:trHeight w:val="12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4037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аула (села), аульного (сельского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аула (села), аульного (сельского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Зааятский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округ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4838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услуги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3738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3738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аула (села), аульного (сельского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3738</w:t>
            </w:r>
          </w:p>
        </w:tc>
      </w:tr>
      <w:tr>
        <w:trPr>
          <w:trHeight w:val="12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3738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аула (села), аульного (сельского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5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хозяйство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охраняемые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природные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окружающей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среды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животного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мира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2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земельных отношений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аула (села), аульного (сельского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5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поселках 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Комаровский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округ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3904
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услуги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3651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3651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аула (села), аульного (сельского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3651</w:t>
            </w:r>
          </w:p>
        </w:tc>
      </w:tr>
      <w:tr>
        <w:trPr>
          <w:trHeight w:val="12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3651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аула (села), аульного (сельского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аула (села), аульного (сельского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Крымский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округ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2801
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услуги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аула (села), аульного (сельского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</w:t>
            </w:r>
          </w:p>
        </w:tc>
      </w:tr>
      <w:tr>
        <w:trPr>
          <w:trHeight w:val="12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аула (села), аульного (сельского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Красноармейский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округ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4213
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услуги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4129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4129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аула (села), аульного (сельского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4129</w:t>
            </w:r>
          </w:p>
        </w:tc>
      </w:tr>
      <w:tr>
        <w:trPr>
          <w:trHeight w:val="12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4129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аула (села), аульного (сельского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Покровский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округ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3922
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услуги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3633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3633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аула (села), аульного (сельского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3633</w:t>
            </w:r>
          </w:p>
        </w:tc>
      </w:tr>
      <w:tr>
        <w:trPr>
          <w:trHeight w:val="12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3633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аула (села), аульного (сельского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Свердловский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округ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4787
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услуги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аула (села), аульного (сельского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</w:t>
            </w:r>
          </w:p>
        </w:tc>
      </w:tr>
      <w:tr>
        <w:trPr>
          <w:trHeight w:val="12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аула (села), аульного (сельского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аула (села), аульного (сельского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5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хозяйство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охраняемые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природные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окружающей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среды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животного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мира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2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земельных отношений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аула (села), аульного (сельского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5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поселках 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Тобольский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округ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3847
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услуги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3747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3747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аула (села), аульного (сельского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3747</w:t>
            </w:r>
          </w:p>
        </w:tc>
      </w:tr>
      <w:tr>
        <w:trPr>
          <w:trHeight w:val="12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3747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аула (села), аульного (сельского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акима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Перелески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4096
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услуги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аула (села), аульного (сельского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</w:t>
            </w:r>
          </w:p>
        </w:tc>
      </w:tr>
      <w:tr>
        <w:trPr>
          <w:trHeight w:val="12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Перелески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аула (села), аульного (сельского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