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5d2d" w14:textId="c33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6 февраля 2009 года № 35 "Об оказании социальной помощи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июля 2009 года № 135. Зарегистрировано Управлением юстиции Денисовского района Костанайской области 10 августа 2009 года № 9-8-129.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оказании социальной помощи отдельным категориям нуждающихся граждан по решению местных представительных органов" от 6 февраля 2009 года № 35 (зарегистрированного в реестре государственной регистрации нормативных правовых актов под № 9-8-121, опубликованного от 3 апреля 2009 года в газете "Наше время")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социальная помощь на возмещение расходов, связанных с обучением в высших учебных заведениях Республики Казахстан назначается и выплачивается выпускникам организаций среднего общего образования, набравшим при комплексном тестировании, не менее минимального количества баллов, ежегодно устанавливаемого центральным исполнительным органом в области образования, либо успешно сдавших выпускные экзамены (поступающим в средне специальные учебные заведения) и не ставшим обладателем государственных образовательных грантов: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оставшимся без попечения родителей, в том числе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многодетных семей (дети из семей, имеющих четырех и более совместно проживающих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детства и инвалидам 1, 2, 3 групп, детям-инвалидам".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подпунктом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копия сертификата единого национального тестирования и (или) аттестат о среднем образовании, лицам указанным в подпункте 6 пункта 3 настоящего постановления".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Д. Мусулманкулова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