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8403" w14:textId="5178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14 января 2009 года № 105. Зарегистрировано Управлением юстиции Денисовского района Костанайской области 19 января 2009 года № 9-8-110. Утратило силу - Решением маслихата Денисовского района Костанайской области от 30 октября 2009 года №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Денисовского района Костанайской области от 30.10.2009 № 157.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на территории Денисовского района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решение маслихата от 6 ноября 2006 года № 49 "Об утверждении размеров базовых ставок фиксированного суммарного налога" (номер государственной регистрации № 9-8-52 от 13 декабря 2006 года, газета "Наше время" от 5 января 2007 года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Досмухамедова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
на единицу налогообложения в месяц: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4313"/>
        <w:gridCol w:w="491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</w:tr>
      <w:tr>
        <w:trPr>
          <w:trHeight w:val="31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с участием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игрока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