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0e38" w14:textId="d9c0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Аулиеколь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4 ноября 2009 года № 3. Зарегистрирован Управлением юстиции Аулиекольского района Костанайской области 10 ноября 2009 года № 9-7-108.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протокола схода граждан улицы Зеленый клин от 30 октября 2009 года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Зеленый клин в селе Аулиеколь в улицу имени Султана Еркимбаева.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Аулиеколь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Лыфарь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