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05b5" w14:textId="fbb0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года № 81 "О бюджете Аулиекольского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июля 2009 года № 137. Зарегистрировано Управлением юстиции Аулиекольского района Костанайской области 30 июля 2009 года № 9-7-100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постановления акимата Аулиекольского района от 27 июля 2009 года № 191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маслихата "О бюджете Аулиекольского района на 2009 год" от 22 декабря 2008 года № 81 (зарегистрировано в Реестре государственной регистрации нормативных правовых актов за номером 9-7-86, опубликовано 25 декабря 2008 года в газете "Әулиекөл"), ранее были внесены изменения и дополнения решением маслихата 16 января 2009 года № 90 "О внесении изменений и дополнений в решение маслихата от 22 декабря 2008 года № 81 "О бюджете Аулиекольского района на 2009 год" от (зарегистрировано в Реестре государственной регистрации нормативных правовых актов за номером 9-7-87, опубликовано 29 января 2009 года в газете "Әулиекөл" № 4), решением маслихата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22 декабря 2008 года № 81 "О бюджете Аулиекольского района на 2009 год" от (зарегистрировано в Реестре государственной регистрации нормативных правовых актов за номером 9-7-96, опубликовано 30 апреля 2009 года в газете "Әулиекөл" №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- 2339479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- 565816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- 1771755 тысяч тенге, в том числе субвенция из областного бюджета - 1068006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- 2314372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- 25452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-25452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пункт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"58624" заменить цифрами "58424";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"4000" заменить цифрами "3800".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Печникова Татьяна Ивановна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137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99"/>
        <w:gridCol w:w="474"/>
        <w:gridCol w:w="7067"/>
        <w:gridCol w:w="208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2339479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11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78"/>
        <w:gridCol w:w="850"/>
        <w:gridCol w:w="786"/>
        <w:gridCol w:w="5699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7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2314372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1275826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1180557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</w:p>
        </w:tc>
      </w:tr>
      <w:tr>
        <w:trPr>
          <w:trHeight w:val="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1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568765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95"/>
        <w:gridCol w:w="832"/>
        <w:gridCol w:w="811"/>
        <w:gridCol w:w="5897"/>
        <w:gridCol w:w="20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4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 бюджетных программ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2"/>
        <w:gridCol w:w="5679"/>
        <w:gridCol w:w="1909"/>
      </w:tblGrid>
      <w:tr>
        <w:trPr>
          <w:trHeight w:val="51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85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51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47"/>
        <w:gridCol w:w="372"/>
        <w:gridCol w:w="7213"/>
        <w:gridCol w:w="19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137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91"/>
        <w:gridCol w:w="925"/>
        <w:gridCol w:w="903"/>
        <w:gridCol w:w="6068"/>
        <w:gridCol w:w="159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