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0fc" w14:textId="329c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2008 года № 120 "О районном бюджете Алтынсаринского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ноября 2009 года № 190. Зарегистрировано Управлением юстиции Алтынсаринского района Костанайской области 11 декабря 2009 года № 9-5-98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Костанайского областного маслихата от 20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Алтынсаринского района от 23 ноября 2009 года № 281 "О внесении изменений и дополнений в районный бюджет Алтынсаринского района на 2009 год"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2009 год" от 22 декабря 2008 года № 120 (номер в Реестре государственной регистрации нормативных правовых актов 9-5-77 опубликованного 8 января 2009 года в газете "Таза бұлақ-Чистый родник")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Павлюк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Калюжная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Шлягер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Оркашбаев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190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утвержденному приложению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120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353"/>
        <w:gridCol w:w="393"/>
        <w:gridCol w:w="761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908093,9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647491,9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647491,9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13"/>
        <w:gridCol w:w="673"/>
        <w:gridCol w:w="453"/>
        <w:gridCol w:w="6253"/>
        <w:gridCol w:w="211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920875,9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536663,9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479304,9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479304,9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466871,9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190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утвержденному приложению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120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Алтынсаринского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733"/>
        <w:gridCol w:w="753"/>
        <w:gridCol w:w="653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