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8eb6" w14:textId="0618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Лисаковска на 2010-2012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23 декабря 2009 года № 271. Зарегистрировано Управлением юстиции города Лисаковска Костанайской области 25 декабря 2009 года № 9-4-154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2, статьями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Лисаковска на 2010-2012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1973590,5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1511774,0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5298,0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10100,0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446418,5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 2046169,9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сальдо по операциям с финансовыми активами – 24408,0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 – -96987,4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- 96987,4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Лисаковска Костанайской области от 15.01.2010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с изменениями, внесенными  решением маслихата города Лисаковска Костанайской области от 22.04.2010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14.07.2010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22.10.2010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областного бюджета бюджету города Лисаковска, составляет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города в областной бюджет на 2010 год установлен в сумме 90754,0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города Лисаковска на 2010 год в сумме 16000,0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неотложные затраты – 16000,0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города Лисаковска Костанайской области от 15.01.2010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города Лисаковска на 2010 год целевые текущие трансферты в областной бюджет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изменением фонда оплаты труда в бюджетной сфере с учетом изменения налогооблагаемой базы социального налога и индивидуального подоходного налога, предусмотренных при расчете трансфертов общего характера, утвержденных решением Костанайского областного маслихата от 12 декабря 2007 года № 31 "Об объемах трансфертов общего характера между областным бюджетом и бюджетами районов и городов Костанайской области на 2008-2010 годы" в общей сумме 34320,0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 решением маслихата города Лисаковска Костанайской области от 22.04.2010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города Лисаковска на 2010 год предусмотрены целевые текущие трансферты и трансферты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химии и автомобильного дела средних школ в сумме 4000,0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государственного учреждения "Средняя школа № 3" отдела образования акимата города Лисаковска в сумме 24591,0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дошкольных организаций в сумме 22300,0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молодежи из числа социально защищаемых слоев населения в сумме 582,0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покрытие разницы в цене природного газа государственным коммунальным газоснабжающим и теплоснабжающим предприятиям в сумме 41375,5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внутриквартальных дорог в 13, 13а микрорайоне города Лисаковска в сумме 48843,0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в сумме 14500,0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проработавшим (прослужившим) не менее шести месяцев в тылу в годы Великой Отечественной войны, к 65-летию Победы в Великой Отечественной войне в сумме 2527,0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сумме 7098,0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6 с изменениями, внесенными решением маслихата города Лисаковска Костанайской области от 22.04.2010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14.07.2010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22.10.2010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Учесть, что в бюджете города Лисаковска на 2010 год предусмотрены целевые текущие трансферты и трансферты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 в сумме 2619,0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в сумме 3182,0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1115,0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из малообеспеченных семей - 2067,0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проработавшим (прослужившим) не менее шести месяцев в тылу в годы Великой Отечественной войны, к 65-летию Победы в Великой Отечественной войне в сумме 17368,0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 в сумме 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социальных рабочих мест и молодежной практики в сумме 28800,0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подразделений местных исполнительных органов в области ветеринарии в сумме 3627,0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628,0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социальной сферы сельских населенных пунктов в сумме 100,0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 программы развития образования в Республике Казахстан на 2005 - 2010 годы в сумме 4095,0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4097,0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капитальный, текущий ремонт объектов образования в рамках реализации стратегии региональной занятости и переподготовки кадров в сумме 23155,0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систем и сетей водообеспечения и теплоснабжения с установкой приборов учета здания государственного учреждения "Октябрьская средняя школа" отдела образования города Лисаковска – 17655,0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внутренних сетей водоснабжения и канализации здания государственного учреждения "Октябрьская средняя школа" отдела образования акимата города Лисаковска – 5500,0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в сумме 144230,0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в сумме 52728,0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города Лисаковска Костанайской области от 15.01.2010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изменениями, внесенными решением маслихата города Лисаковска Костанайской области от 22.04.2010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14.07.2010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22.10.2010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6-2.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города Лисаковска Костанайской области от 22.10.2010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местных бюджетных программ, не подлежащих секвестру в процессе исполнения бюджета города Лисаковска на 2010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аппаратов акима поселка, аула (села), аульного (сельского) округа на 2010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бюджета возложить на председателя постоянной комиссии Лисаковского городского маслихата по вопросам экономики, экономического развития, бюджета и программ, председателя ревизионной комиссии Лисаковского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ХIII сессии маслихата                      Н. Желтяков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Т. Кривошея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        </w:t>
      </w:r>
      <w:r>
        <w:rPr>
          <w:rFonts w:ascii="Times New Roman"/>
          <w:b w:val="false"/>
          <w:i/>
          <w:color w:val="000000"/>
          <w:sz w:val="28"/>
        </w:rPr>
        <w:t xml:space="preserve"> З. Фадеева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23.12.2009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271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города Лисаковска Костанайской области от 22.10.2010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53"/>
        <w:gridCol w:w="393"/>
        <w:gridCol w:w="241"/>
        <w:gridCol w:w="7833"/>
        <w:gridCol w:w="199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1973590,5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1511774,0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488981,0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488981,0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402525,0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402525,0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181414,0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432968,0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144021,0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279588,0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9359,0</w:t>
            </w:r>
          </w:p>
        </w:tc>
      </w:tr>
      <w:tr>
        <w:trPr>
          <w:trHeight w:val="14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446418,5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446418,5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446418,5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53"/>
        <w:gridCol w:w="853"/>
        <w:gridCol w:w="713"/>
        <w:gridCol w:w="6973"/>
        <w:gridCol w:w="195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2046169,9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124424,0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94355,0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12678,0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63624,0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41932,0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18053,0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17193,0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16978,0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14317,0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</w:p>
        </w:tc>
      </w:tr>
      <w:tr>
        <w:trPr>
          <w:trHeight w:val="14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884232,0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196356,0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188888,0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188888,0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560770,0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560770,0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488163,0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72607,0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109676,0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39239,0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7427,0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1021,0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70437,0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тяжелобольных людей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150116,0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121880,0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31345,0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3406,0</w:t>
            </w:r>
          </w:p>
        </w:tc>
      </w:tr>
      <w:tr>
        <w:trPr>
          <w:trHeight w:val="18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3845,0</w:t>
            </w:r>
          </w:p>
        </w:tc>
      </w:tr>
      <w:tr>
        <w:trPr>
          <w:trHeight w:val="29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по странам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оплаты им и сопровождающим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лицам 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 проезд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мероприятиях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Москва, Астана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48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 а также лицам, приравненным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ним, 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армии, 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19895,0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28236,0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28236,0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421348,5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261806,0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261546,0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208707,0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52839,0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81561,5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65998,5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4644,0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61354,5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15563,0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77981,0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73436,0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44023,0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38 958,0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32983,0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42208,0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23139,0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18308,0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18770,0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9159,0</w:t>
            </w:r>
          </w:p>
        </w:tc>
      </w:tr>
      <w:tr>
        <w:trPr>
          <w:trHeight w:val="14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14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172779,0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172779,0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170399,0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48843,0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121556,0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28534,0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7177,0</w:t>
            </w:r>
          </w:p>
        </w:tc>
      </w:tr>
      <w:tr>
        <w:trPr>
          <w:trHeight w:val="14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125074,4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125074,4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125074,4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90754,0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24408,0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24408,0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-96987,4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96987,4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96987,4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96987,4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96987,4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271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города Лисаковска Костанайской области от 22.10.2010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53"/>
        <w:gridCol w:w="374"/>
        <w:gridCol w:w="241"/>
        <w:gridCol w:w="7833"/>
        <w:gridCol w:w="193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1666711,0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1330643,0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511715,0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511715,0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403340,0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403340,0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178557,0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14132,0</w:t>
            </w:r>
          </w:p>
        </w:tc>
      </w:tr>
      <w:tr>
        <w:trPr>
          <w:trHeight w:val="14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320347,0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320347,0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320347,0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53"/>
        <w:gridCol w:w="653"/>
        <w:gridCol w:w="673"/>
        <w:gridCol w:w="7213"/>
        <w:gridCol w:w="193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1656711,0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100722,0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72660,0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12937,0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44834,0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44834,0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15495,0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12567,0</w:t>
            </w:r>
          </w:p>
        </w:tc>
      </w:tr>
      <w:tr>
        <w:trPr>
          <w:trHeight w:val="14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945224,0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205133,0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196145,0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196145,0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705510,0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705510,0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620153,0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85357,0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8363,0</w:t>
            </w:r>
          </w:p>
        </w:tc>
      </w:tr>
      <w:tr>
        <w:trPr>
          <w:trHeight w:val="14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тяжелобольных людей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106908,0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61243,0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2889,0</w:t>
            </w:r>
          </w:p>
        </w:tc>
      </w:tr>
      <w:tr>
        <w:trPr>
          <w:trHeight w:val="18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26209,0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26209,0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25972,0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61643,0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2159,0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79954,0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43317,0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32877,0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2240,0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40302,0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24249,0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23251,0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19984,0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10065,0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4788,0</w:t>
            </w:r>
          </w:p>
        </w:tc>
      </w:tr>
      <w:tr>
        <w:trPr>
          <w:trHeight w:val="14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176691,0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97376,0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33215,0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21518,0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21518,0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6793,0</w:t>
            </w:r>
          </w:p>
        </w:tc>
      </w:tr>
      <w:tr>
        <w:trPr>
          <w:trHeight w:val="14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271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города Лисаковска Костанайской области от 11.02.2010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53"/>
        <w:gridCol w:w="713"/>
        <w:gridCol w:w="613"/>
        <w:gridCol w:w="7373"/>
        <w:gridCol w:w="20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1641939,0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1380686,0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533681,0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533681,0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418699,0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418699,0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186789,0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103366,0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27515,0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55908,0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232795,0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187276,0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15119,0</w:t>
            </w:r>
          </w:p>
        </w:tc>
      </w:tr>
      <w:tr>
        <w:trPr>
          <w:trHeight w:val="14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5947,0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10100,0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245206,0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245206,0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245206,0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73"/>
        <w:gridCol w:w="733"/>
        <w:gridCol w:w="713"/>
        <w:gridCol w:w="7133"/>
        <w:gridCol w:w="213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1631939,0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111865,0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80600,0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49677,0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49677,0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16523,0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16523,0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17283,0</w:t>
            </w:r>
          </w:p>
        </w:tc>
      </w:tr>
      <w:tr>
        <w:trPr>
          <w:trHeight w:val="14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13982,0</w:t>
            </w:r>
          </w:p>
        </w:tc>
      </w:tr>
      <w:tr>
        <w:trPr>
          <w:trHeight w:val="14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959336,0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227345,0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217325,0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217325,0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693711,0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693711,0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598915,0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94796,0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21946,0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21946,0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21946,0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9416,0</w:t>
            </w:r>
          </w:p>
        </w:tc>
      </w:tr>
      <w:tr>
        <w:trPr>
          <w:trHeight w:val="14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тяжелобольных людей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144037,0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114727,0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65530,0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7 589,0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3091,0</w:t>
            </w:r>
          </w:p>
        </w:tc>
      </w:tr>
      <w:tr>
        <w:trPr>
          <w:trHeight w:val="17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29310,0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29310,0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29057,0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202399,0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82310,0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2310,0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120089,0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79891,0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19914,0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46349,0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34538,0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34538,0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107363,0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36301,0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29864,0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44156,0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26979,0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25889,0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22206,0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11053,0</w:t>
            </w:r>
          </w:p>
        </w:tc>
      </w:tr>
      <w:tr>
        <w:trPr>
          <w:trHeight w:val="13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5382,0</w:t>
            </w:r>
          </w:p>
        </w:tc>
      </w:tr>
      <w:tr>
        <w:trPr>
          <w:trHeight w:val="14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15886,0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11737,0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47807,0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47807,0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44783,0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44783,0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27295,0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13967,0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13967,0</w:t>
            </w:r>
          </w:p>
        </w:tc>
      </w:tr>
      <w:tr>
        <w:trPr>
          <w:trHeight w:val="13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7693,0</w:t>
            </w:r>
          </w:p>
        </w:tc>
      </w:tr>
      <w:tr>
        <w:trPr>
          <w:trHeight w:val="15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53"/>
        <w:gridCol w:w="713"/>
        <w:gridCol w:w="693"/>
        <w:gridCol w:w="7173"/>
        <w:gridCol w:w="2133"/>
      </w:tblGrid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271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бюджета города Лисаковска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3"/>
      </w:tblGrid>
      <w:tr>
        <w:trPr>
          <w:trHeight w:val="360" w:hRule="atLeast"/>
        </w:trPr>
        <w:tc>
          <w:tcPr>
            <w:tcW w:w="1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1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1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60" w:hRule="atLeast"/>
        </w:trPr>
        <w:tc>
          <w:tcPr>
            <w:tcW w:w="1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795" w:hRule="atLeast"/>
        </w:trPr>
        <w:tc>
          <w:tcPr>
            <w:tcW w:w="1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людей до ближайшей организации здравоохранения,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 помощь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271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аппаратов акима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(сельского) округа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города Лисаковска Костанайской области от 22.10.2010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53"/>
        <w:gridCol w:w="873"/>
        <w:gridCol w:w="853"/>
        <w:gridCol w:w="6393"/>
        <w:gridCol w:w="23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поселка Октябрьский"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2320,0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2320,0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Красногорское"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5706,0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 доставки тяжелобольных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людей до 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