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7b51" w14:textId="44e7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от 5 мая 2009 года № 202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24 июля 2009 года № 220. Зарегистрировано Управлением юстиции города Лисаковска Костанайской области 11 августа 2009 года № 9-4-149. Утратило силу - Решением маслихата города Лисаковска Костанайской области от 28 сентября 2009 года № 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города Лисаковска Костанайской области от 28.09.2009 № 239.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5 мая 2009 года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стоимости разовых талонов" (зарегистрировано в Реестре государственной регистрации нормативных правовых актов за № 9-4-144, опубликовано 4 июня 2009 года в газете "Лисаковская новь" № 23, ранее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от 5 мая 2009 года № 202 "Об установлении стоимости разовых талонов", зарегистрировано в Реестре государственной регистрации нормативных правовых актов за № 9-4-146, опубликовано 9 июля 2009 года в газете "Лисаковская новь" № 28),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</w:t>
      </w:r>
      <w:r>
        <w:rPr>
          <w:rFonts w:ascii="Times New Roman"/>
          <w:b w:val="false"/>
          <w:i w:val="false"/>
          <w:color w:val="000000"/>
          <w:sz w:val="28"/>
        </w:rPr>
        <w:t>четвертым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"продукты подсобного сельского хозяйства, садоводства, огородничества и дачных участков – 25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дополнить строками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3559"/>
        <w:gridCol w:w="3685"/>
        <w:gridCol w:w="2037"/>
        <w:gridCol w:w="1349"/>
      </w:tblGrid>
      <w:tr>
        <w:trPr>
          <w:trHeight w:val="1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"4.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мини-рынок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үйі"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ХI сессии                     Ю. Шаврин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Т. Кривошея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Лисаковску"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Уржанов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24.07.2009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