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e9f3" w14:textId="a1c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маслихата от 25 декабря 2008 года № 142 "О бюджете города Лисаковска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31 июля 2009 года № 234. Зарегистрировано управлением юстиции города Лисаковска Костанайской области 3 августа 2009 года № 9-4-148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Сохранена авторская орфография и пунктуация.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27 июля 2009 года № 206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 № 140 "Об областном бюджете Костанайской области на 2009 год"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25 декабря 2008 года № 142 "О бюджете города Лисаковска на 2009 год" (зарегистрировано в Реестре государственной регистрации нормативных правовых актов за № 9-4-129, опубликовано в газете "Лисаковская новь" от 8 января 2009 года № 2), в которое ранее внесены изменения решениями городского маслихата от 19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25 декабря 2008 года № 142 "О бюджете города Лисаковска на 2009 год" (зарегистрировано в Реестре государственной регистрации нормативных правовых актов за № 9-4-132, опубликовано в газете "Лисаковская новь" от 5 февраля 2009 года № 6), от 27 апреля 2009 года № 200 "О внесении изменений и дополнений в решение маслихата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2009 год" (зарегистрировано в Реестре государственной регистрации нормативных правовых актов за № 9-4-141, опубликовано в газете "Лисаковская новь" от 7 мая 2009 года № 19),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1532103,0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1335953,0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5760,0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от продажи основного капитала – 15010,0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175380,0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1576786,7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24067,0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68750,7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68750,7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Лисаковска на 2009 год в сумме 998,0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998,0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"1190,0" заменить цифрами "1169,0";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"27700,0" заменить цифрами "25150,0";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"31907,0" заменить цифрами "28913,0";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"13495,0" заменить цифрами "10501,0";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указанному решению изложить в новой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__________________ З. Фадеева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31.07.2009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2009 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"/>
        <w:gridCol w:w="473"/>
        <w:gridCol w:w="8033"/>
        <w:gridCol w:w="2353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1 532 103,0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1 335 953,0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495 556,0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495 556,0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185 876,0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9 745,0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175 380,0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175 380,0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93"/>
        <w:gridCol w:w="653"/>
        <w:gridCol w:w="7173"/>
        <w:gridCol w:w="24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1 576 786,7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78 861,0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55 799,0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оң5бластного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630 492,0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460 912,0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460 912,0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случаях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тяжелобольных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ближайшей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врачебную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151 418,0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</w:tr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19 082,0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252 297,0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119 612,0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70 150,0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104 196,0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25 873,0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80 784,0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скотомогильников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154 114,0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154 114,0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93"/>
        <w:gridCol w:w="653"/>
        <w:gridCol w:w="7173"/>
        <w:gridCol w:w="247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IY.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24 067,0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24 067,0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24 067,0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13"/>
        <w:gridCol w:w="693"/>
        <w:gridCol w:w="673"/>
        <w:gridCol w:w="7173"/>
        <w:gridCol w:w="2493"/>
      </w:tblGrid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-68 750,7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73"/>
        <w:gridCol w:w="613"/>
        <w:gridCol w:w="7213"/>
        <w:gridCol w:w="25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68 750,7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аппаратов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аула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села</w:t>
      </w:r>
      <w:r>
        <w:rPr>
          <w:rFonts w:ascii="Times New Roman"/>
          <w:b/>
          <w:i w:val="false"/>
          <w:color w:val="000080"/>
          <w:sz w:val="28"/>
        </w:rPr>
        <w:t xml:space="preserve">), </w:t>
      </w:r>
      <w:r>
        <w:rPr>
          <w:rFonts w:ascii="Times New Roman"/>
          <w:b/>
          <w:i w:val="false"/>
          <w:color w:val="000080"/>
          <w:sz w:val="28"/>
        </w:rPr>
        <w:t>аульного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сельского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3"/>
        <w:gridCol w:w="633"/>
        <w:gridCol w:w="733"/>
        <w:gridCol w:w="7353"/>
        <w:gridCol w:w="249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случаях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тяжелобольных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ближайшей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врачебную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