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27e45" w14:textId="4427e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от 5 мая 2009 года № 202 "Об установлении стоимости разовых талонов"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22 июня 2009 года № 207. Зарегистрировано Управлением юстиции города Лисаковска Костанайской области 1 июля 2009 года № 9-4-146. Утратило силу - Решением маслихата города Лисаковска Костанайской области от 4 января 2013 года № 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маслихата города Лисаковска Костанайской области от 04.01.2013 № 86.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декабря 2008 года "О введении в действие Кодекса Республики Казахстан "О налогах и других обязательных платежах в бюджет" (</w:t>
      </w:r>
      <w:r>
        <w:rPr>
          <w:rFonts w:ascii="Times New Roman"/>
          <w:b w:val="false"/>
          <w:i w:val="false"/>
          <w:color w:val="000000"/>
          <w:sz w:val="28"/>
        </w:rPr>
        <w:t>Налоговый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)" Лисаковский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от 5 мая 2009 года </w:t>
      </w:r>
      <w:r>
        <w:rPr>
          <w:rFonts w:ascii="Times New Roman"/>
          <w:b w:val="false"/>
          <w:i w:val="false"/>
          <w:color w:val="000000"/>
          <w:sz w:val="28"/>
        </w:rPr>
        <w:t>№ 202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стоимости разовых талонов" (зарегистрировано в Реестре государственной регистрации нормативных правовых актов за № 9-4-144, опубликовано в газете "Лисаковская новь" от 4 июня 2009 года № 23)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вышеназванному решению: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3, следующего содержания: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4370"/>
        <w:gridCol w:w="3046"/>
        <w:gridCol w:w="2107"/>
        <w:gridCol w:w="912"/>
      </w:tblGrid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"3.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Непродовольственный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мини-рынок в первом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частей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25".</w:t>
            </w:r>
          </w:p>
        </w:tc>
      </w:tr>
    </w:tbl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Т. Кривошея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"Налоговое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городу Лисаковску"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М. Уржанов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